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3758" w14:textId="77777777" w:rsidR="00B60DF5" w:rsidRPr="0036575C" w:rsidRDefault="00972E92" w:rsidP="0036575C">
      <w:pPr>
        <w:pStyle w:val="Title"/>
        <w:pBdr>
          <w:bottom w:val="single" w:sz="8" w:space="0" w:color="4F81BD" w:themeColor="accent1"/>
        </w:pBdr>
        <w:rPr>
          <w:rFonts w:ascii="Arial" w:hAnsi="Arial" w:cs="Arial"/>
          <w:b/>
          <w:bCs/>
          <w:color w:val="auto"/>
          <w:sz w:val="32"/>
          <w:szCs w:val="32"/>
        </w:rPr>
      </w:pPr>
      <w:r w:rsidRPr="6B0C0063">
        <w:rPr>
          <w:rFonts w:ascii="Arial" w:hAnsi="Arial" w:cs="Arial"/>
          <w:b/>
          <w:bCs/>
          <w:color w:val="auto"/>
          <w:sz w:val="32"/>
          <w:szCs w:val="32"/>
        </w:rPr>
        <w:t>Age-Friendly Ceredigion Questionnaire</w:t>
      </w:r>
    </w:p>
    <w:p w14:paraId="2A908105" w14:textId="21E982D8" w:rsidR="43FF79CC" w:rsidRDefault="76DAA314" w:rsidP="3C927CB4">
      <w:pPr>
        <w:pStyle w:val="Heading1"/>
        <w:rPr>
          <w:rFonts w:ascii="Arial" w:eastAsia="Arial" w:hAnsi="Arial" w:cs="Arial"/>
          <w:color w:val="auto"/>
          <w:lang w:val="en-GB"/>
        </w:rPr>
      </w:pPr>
      <w:r w:rsidRPr="3C927CB4">
        <w:rPr>
          <w:rFonts w:ascii="Arial" w:eastAsia="Arial" w:hAnsi="Arial" w:cs="Arial"/>
          <w:color w:val="auto"/>
          <w:lang w:val="en-GB"/>
        </w:rPr>
        <w:t>Introduction</w:t>
      </w:r>
    </w:p>
    <w:p w14:paraId="45D21C83" w14:textId="5D79BAF2" w:rsidR="43FF79CC" w:rsidRDefault="43FF79CC" w:rsidP="6B0C0063">
      <w:pPr>
        <w:spacing w:before="240" w:after="240"/>
      </w:pPr>
      <w:r w:rsidRPr="6B0C0063">
        <w:rPr>
          <w:rFonts w:ascii="Arial" w:eastAsia="Arial" w:hAnsi="Arial" w:cs="Arial"/>
          <w:sz w:val="24"/>
          <w:szCs w:val="24"/>
          <w:lang w:val="en-GB"/>
        </w:rPr>
        <w:t>Thank you for taking the time to share your views.</w:t>
      </w:r>
    </w:p>
    <w:p w14:paraId="7F00B7CA" w14:textId="6476D6B5" w:rsidR="43FF79CC" w:rsidRDefault="7F79CEA0" w:rsidP="3C927CB4">
      <w:pPr>
        <w:rPr>
          <w:rFonts w:ascii="Arial" w:eastAsia="Arial" w:hAnsi="Arial" w:cs="Arial"/>
          <w:sz w:val="24"/>
          <w:szCs w:val="24"/>
          <w:lang w:val="en-GB"/>
        </w:rPr>
      </w:pPr>
      <w:r w:rsidRPr="7C818B27">
        <w:rPr>
          <w:rFonts w:ascii="Arial" w:eastAsia="Arial" w:hAnsi="Arial" w:cs="Arial"/>
          <w:sz w:val="24"/>
          <w:szCs w:val="24"/>
          <w:lang w:val="en-GB"/>
        </w:rPr>
        <w:t xml:space="preserve">Your feedback will help shape the Age-Friendly Ceredigion Action Plan, which </w:t>
      </w:r>
      <w:r w:rsidR="73E8ADC7" w:rsidRPr="7C818B27">
        <w:rPr>
          <w:rFonts w:ascii="Arial" w:eastAsia="Arial" w:hAnsi="Arial" w:cs="Arial"/>
          <w:sz w:val="24"/>
          <w:szCs w:val="24"/>
          <w:lang w:val="en-GB"/>
        </w:rPr>
        <w:t xml:space="preserve">will </w:t>
      </w:r>
      <w:r w:rsidRPr="7C818B27">
        <w:rPr>
          <w:rFonts w:ascii="Arial" w:eastAsia="Arial" w:hAnsi="Arial" w:cs="Arial"/>
          <w:sz w:val="24"/>
          <w:szCs w:val="24"/>
          <w:lang w:val="en-GB"/>
        </w:rPr>
        <w:t>guide our work to make the county a better place for older people to live, work, and enjoy life. It will help us prioritise actions that matter most to the older community and ensure that Ceredigion continues to be welcoming, safe, and easy to get around for everyone as they grow older.</w:t>
      </w:r>
    </w:p>
    <w:p w14:paraId="78C118DF" w14:textId="4CD35253" w:rsidR="43FF79CC" w:rsidRDefault="76DAA314" w:rsidP="3C927CB4">
      <w:pPr>
        <w:rPr>
          <w:rFonts w:ascii="Arial" w:eastAsia="Arial" w:hAnsi="Arial" w:cs="Arial"/>
          <w:sz w:val="24"/>
          <w:szCs w:val="24"/>
          <w:lang w:val="en-GB"/>
        </w:rPr>
      </w:pPr>
      <w:r w:rsidRPr="3C927CB4">
        <w:rPr>
          <w:rFonts w:ascii="Arial" w:eastAsia="Arial" w:hAnsi="Arial" w:cs="Arial"/>
          <w:sz w:val="24"/>
          <w:szCs w:val="24"/>
          <w:lang w:val="en-GB"/>
        </w:rPr>
        <w:t>The questions are grouped into eight themes, based on the World Health Organization’s Age-Friendly Communities framework.</w:t>
      </w:r>
    </w:p>
    <w:p w14:paraId="2B2B6984" w14:textId="32D74DDF" w:rsidR="43FF79CC" w:rsidRDefault="76DAA314" w:rsidP="3C927CB4">
      <w:pPr>
        <w:rPr>
          <w:rFonts w:ascii="Arial" w:eastAsia="Arial" w:hAnsi="Arial" w:cs="Arial"/>
          <w:sz w:val="24"/>
          <w:szCs w:val="24"/>
          <w:lang w:val="en-GB"/>
        </w:rPr>
      </w:pPr>
      <w:r w:rsidRPr="3C927CB4">
        <w:rPr>
          <w:rFonts w:ascii="Arial" w:eastAsia="Arial" w:hAnsi="Arial" w:cs="Arial"/>
          <w:sz w:val="24"/>
          <w:szCs w:val="24"/>
          <w:lang w:val="en-GB"/>
        </w:rPr>
        <w:t>After each question, there is a space for you to explain your answer. This gives you the chance to provide more detail if you wish. At the end of each theme, there is also a “Tell Us More” section, where you can highlight:</w:t>
      </w:r>
    </w:p>
    <w:p w14:paraId="1684C9A4" w14:textId="2A5E0071" w:rsidR="43FF79CC" w:rsidRDefault="7FB9E8F5" w:rsidP="4B788987">
      <w:pPr>
        <w:pStyle w:val="ListParagraph"/>
        <w:numPr>
          <w:ilvl w:val="0"/>
          <w:numId w:val="1"/>
        </w:numPr>
        <w:rPr>
          <w:rFonts w:ascii="Arial" w:eastAsia="Arial" w:hAnsi="Arial" w:cs="Arial"/>
          <w:sz w:val="24"/>
          <w:szCs w:val="24"/>
          <w:lang w:val="en-GB"/>
        </w:rPr>
      </w:pPr>
      <w:r w:rsidRPr="4B788987">
        <w:rPr>
          <w:rFonts w:ascii="Arial" w:eastAsia="Arial" w:hAnsi="Arial" w:cs="Arial"/>
          <w:sz w:val="24"/>
          <w:szCs w:val="24"/>
          <w:lang w:val="en-GB"/>
        </w:rPr>
        <w:t>What is working well</w:t>
      </w:r>
    </w:p>
    <w:p w14:paraId="63467BED" w14:textId="4E11C0F1" w:rsidR="43FF79CC" w:rsidRDefault="7FB9E8F5" w:rsidP="4B788987">
      <w:pPr>
        <w:pStyle w:val="ListParagraph"/>
        <w:numPr>
          <w:ilvl w:val="0"/>
          <w:numId w:val="1"/>
        </w:numPr>
        <w:rPr>
          <w:rFonts w:ascii="Arial" w:eastAsia="Arial" w:hAnsi="Arial" w:cs="Arial"/>
          <w:sz w:val="24"/>
          <w:szCs w:val="24"/>
          <w:lang w:val="en-GB"/>
        </w:rPr>
      </w:pPr>
      <w:r w:rsidRPr="4B788987">
        <w:rPr>
          <w:rFonts w:ascii="Arial" w:eastAsia="Arial" w:hAnsi="Arial" w:cs="Arial"/>
          <w:sz w:val="24"/>
          <w:szCs w:val="24"/>
          <w:lang w:val="en-GB"/>
        </w:rPr>
        <w:t>What could be improved</w:t>
      </w:r>
    </w:p>
    <w:p w14:paraId="6D57679F" w14:textId="7EE5177B" w:rsidR="6B0C0063" w:rsidRDefault="76DAA314" w:rsidP="3C927CB4">
      <w:pPr>
        <w:rPr>
          <w:rFonts w:ascii="Arial" w:eastAsia="Arial" w:hAnsi="Arial" w:cs="Arial"/>
          <w:sz w:val="24"/>
          <w:szCs w:val="24"/>
          <w:lang w:val="en-GB"/>
        </w:rPr>
      </w:pPr>
      <w:r w:rsidRPr="3C927CB4">
        <w:rPr>
          <w:rFonts w:ascii="Arial" w:eastAsia="Arial" w:hAnsi="Arial" w:cs="Arial"/>
          <w:sz w:val="24"/>
          <w:szCs w:val="24"/>
          <w:lang w:val="en-GB"/>
        </w:rPr>
        <w:t>We’ve included some optional prompts to help you think about the topic. You do not have to answer or address all of these — they’re just suggestions to help you consider what might be relevant for each theme.</w:t>
      </w:r>
    </w:p>
    <w:p w14:paraId="366296E3" w14:textId="3B8A0EDD" w:rsidR="43FF79CC" w:rsidRDefault="76DAA314" w:rsidP="3C927CB4">
      <w:pPr>
        <w:rPr>
          <w:rFonts w:ascii="Arial" w:eastAsia="Arial" w:hAnsi="Arial" w:cs="Arial"/>
          <w:b/>
          <w:bCs/>
          <w:sz w:val="28"/>
          <w:szCs w:val="28"/>
          <w:lang w:val="en-GB"/>
        </w:rPr>
      </w:pPr>
      <w:r w:rsidRPr="3C927CB4">
        <w:rPr>
          <w:rFonts w:ascii="Arial" w:eastAsia="Arial" w:hAnsi="Arial" w:cs="Arial"/>
          <w:b/>
          <w:bCs/>
          <w:sz w:val="28"/>
          <w:szCs w:val="28"/>
          <w:lang w:val="en-GB"/>
        </w:rPr>
        <w:t>Returning Your Questionnaire</w:t>
      </w:r>
    </w:p>
    <w:p w14:paraId="72657F5F" w14:textId="3DFF10BC" w:rsidR="43FF79CC" w:rsidRDefault="76DAA314" w:rsidP="3C927CB4">
      <w:pPr>
        <w:rPr>
          <w:rFonts w:ascii="Arial" w:eastAsia="Arial" w:hAnsi="Arial" w:cs="Arial"/>
          <w:sz w:val="24"/>
          <w:szCs w:val="24"/>
          <w:lang w:val="en-GB"/>
        </w:rPr>
      </w:pPr>
      <w:r w:rsidRPr="3C927CB4">
        <w:rPr>
          <w:rFonts w:ascii="Arial" w:eastAsia="Arial" w:hAnsi="Arial" w:cs="Arial"/>
          <w:sz w:val="24"/>
          <w:szCs w:val="24"/>
          <w:lang w:val="en-GB"/>
        </w:rPr>
        <w:t>Please return your completed questionnaire by Saturday, 28 February 2026.</w:t>
      </w:r>
    </w:p>
    <w:p w14:paraId="6E078F4B" w14:textId="721564E4" w:rsidR="43FF79CC" w:rsidRDefault="76DAA314" w:rsidP="3C927CB4">
      <w:pPr>
        <w:rPr>
          <w:rFonts w:ascii="Arial" w:eastAsia="Arial" w:hAnsi="Arial" w:cs="Arial"/>
          <w:sz w:val="24"/>
          <w:szCs w:val="24"/>
          <w:lang w:val="en-GB"/>
        </w:rPr>
      </w:pPr>
      <w:r w:rsidRPr="3C927CB4">
        <w:rPr>
          <w:rFonts w:ascii="Arial" w:eastAsia="Arial" w:hAnsi="Arial" w:cs="Arial"/>
          <w:sz w:val="24"/>
          <w:szCs w:val="24"/>
          <w:lang w:val="en-GB"/>
        </w:rPr>
        <w:t>You can:</w:t>
      </w:r>
    </w:p>
    <w:p w14:paraId="2EB26F62" w14:textId="6E442F72" w:rsidR="43FF79CC" w:rsidRDefault="76DAA314" w:rsidP="3C927CB4">
      <w:pPr>
        <w:rPr>
          <w:rFonts w:ascii="Arial" w:eastAsia="Arial" w:hAnsi="Arial" w:cs="Arial"/>
          <w:sz w:val="24"/>
          <w:szCs w:val="24"/>
          <w:lang w:val="en-GB"/>
        </w:rPr>
      </w:pPr>
      <w:r w:rsidRPr="3C927CB4">
        <w:rPr>
          <w:rFonts w:ascii="Arial" w:eastAsia="Arial" w:hAnsi="Arial" w:cs="Arial"/>
          <w:b/>
          <w:bCs/>
          <w:sz w:val="24"/>
          <w:szCs w:val="24"/>
          <w:lang w:val="en-GB"/>
        </w:rPr>
        <w:t>Post it to</w:t>
      </w:r>
      <w:r w:rsidRPr="3C927CB4">
        <w:rPr>
          <w:rFonts w:ascii="Arial" w:eastAsia="Arial" w:hAnsi="Arial" w:cs="Arial"/>
          <w:sz w:val="24"/>
          <w:szCs w:val="24"/>
          <w:lang w:val="en-GB"/>
        </w:rPr>
        <w:t>:</w:t>
      </w:r>
      <w:r w:rsidR="43FF79CC">
        <w:br/>
      </w:r>
      <w:r w:rsidRPr="3C927CB4">
        <w:rPr>
          <w:rFonts w:ascii="Arial" w:eastAsia="Arial" w:hAnsi="Arial" w:cs="Arial"/>
          <w:sz w:val="24"/>
          <w:szCs w:val="24"/>
          <w:lang w:val="en-GB"/>
        </w:rPr>
        <w:t xml:space="preserve"> Carers and Community Support Team</w:t>
      </w:r>
      <w:r w:rsidR="43FF79CC">
        <w:br/>
      </w:r>
      <w:r w:rsidRPr="3C927CB4">
        <w:rPr>
          <w:rFonts w:ascii="Arial" w:eastAsia="Arial" w:hAnsi="Arial" w:cs="Arial"/>
          <w:sz w:val="24"/>
          <w:szCs w:val="24"/>
          <w:lang w:val="en-GB"/>
        </w:rPr>
        <w:t xml:space="preserve"> Ceredigion County Council</w:t>
      </w:r>
      <w:r w:rsidR="43FF79CC">
        <w:br/>
      </w:r>
      <w:r w:rsidRPr="3C927CB4">
        <w:rPr>
          <w:rFonts w:ascii="Arial" w:eastAsia="Arial" w:hAnsi="Arial" w:cs="Arial"/>
          <w:sz w:val="24"/>
          <w:szCs w:val="24"/>
          <w:lang w:val="en-GB"/>
        </w:rPr>
        <w:t xml:space="preserve"> Penmorfa, Aberaeron, SA46 0PA</w:t>
      </w:r>
    </w:p>
    <w:p w14:paraId="29437354" w14:textId="0FC6E74B" w:rsidR="43FF79CC" w:rsidRDefault="76DAA314" w:rsidP="3C927CB4">
      <w:pPr>
        <w:rPr>
          <w:rFonts w:ascii="Arial" w:eastAsia="Arial" w:hAnsi="Arial" w:cs="Arial"/>
          <w:sz w:val="24"/>
          <w:szCs w:val="24"/>
          <w:lang w:val="en-GB"/>
        </w:rPr>
      </w:pPr>
      <w:r w:rsidRPr="3C927CB4">
        <w:rPr>
          <w:rFonts w:ascii="Arial" w:eastAsia="Arial" w:hAnsi="Arial" w:cs="Arial"/>
          <w:b/>
          <w:bCs/>
          <w:sz w:val="24"/>
          <w:szCs w:val="24"/>
          <w:lang w:val="en-GB"/>
        </w:rPr>
        <w:t>Or drop it off at</w:t>
      </w:r>
      <w:r w:rsidRPr="3C927CB4">
        <w:rPr>
          <w:rFonts w:ascii="Arial" w:eastAsia="Arial" w:hAnsi="Arial" w:cs="Arial"/>
          <w:sz w:val="24"/>
          <w:szCs w:val="24"/>
          <w:lang w:val="en-GB"/>
        </w:rPr>
        <w:t>:</w:t>
      </w:r>
      <w:r w:rsidR="43FF79CC">
        <w:br/>
      </w:r>
      <w:r w:rsidRPr="3C927CB4">
        <w:rPr>
          <w:rFonts w:ascii="Arial" w:eastAsia="Arial" w:hAnsi="Arial" w:cs="Arial"/>
          <w:sz w:val="24"/>
          <w:szCs w:val="24"/>
          <w:lang w:val="en-GB"/>
        </w:rPr>
        <w:t xml:space="preserve"> Your local library or leisure centre</w:t>
      </w:r>
    </w:p>
    <w:p w14:paraId="34091E21" w14:textId="159C5512" w:rsidR="43FF79CC" w:rsidRDefault="76DAA314" w:rsidP="3C927CB4">
      <w:pPr>
        <w:rPr>
          <w:rFonts w:ascii="Arial" w:eastAsia="Arial" w:hAnsi="Arial" w:cs="Arial"/>
          <w:sz w:val="24"/>
          <w:szCs w:val="24"/>
          <w:lang w:val="en-GB"/>
        </w:rPr>
      </w:pPr>
      <w:r w:rsidRPr="3C927CB4">
        <w:rPr>
          <w:rFonts w:ascii="Arial" w:eastAsia="Arial" w:hAnsi="Arial" w:cs="Arial"/>
          <w:sz w:val="24"/>
          <w:szCs w:val="24"/>
          <w:lang w:val="en-GB"/>
        </w:rPr>
        <w:t>Your views will help make Ceredigion a safe, welcoming, and accessible place for older people.</w:t>
      </w:r>
    </w:p>
    <w:p w14:paraId="35631C97" w14:textId="3F1F2EBE" w:rsidR="6ECB61EF" w:rsidRDefault="61292136" w:rsidP="3C927CB4">
      <w:pPr>
        <w:pStyle w:val="Heading3"/>
        <w:spacing w:before="281" w:after="281"/>
        <w:rPr>
          <w:rFonts w:ascii="Arial" w:eastAsia="Arial" w:hAnsi="Arial" w:cs="Arial"/>
          <w:color w:val="auto"/>
          <w:sz w:val="28"/>
          <w:szCs w:val="28"/>
          <w:lang w:val="en-GB"/>
        </w:rPr>
      </w:pPr>
      <w:r w:rsidRPr="3C927CB4">
        <w:rPr>
          <w:rFonts w:ascii="Arial" w:eastAsia="Arial" w:hAnsi="Arial" w:cs="Arial"/>
          <w:color w:val="auto"/>
          <w:sz w:val="28"/>
          <w:szCs w:val="28"/>
          <w:lang w:val="en-GB"/>
        </w:rPr>
        <w:lastRenderedPageBreak/>
        <w:t>About You</w:t>
      </w:r>
    </w:p>
    <w:p w14:paraId="47C462EB" w14:textId="5C12BF93" w:rsidR="6ECB61EF" w:rsidRDefault="6ECB61EF" w:rsidP="124DBE7F">
      <w:pPr>
        <w:spacing w:before="240" w:after="240"/>
      </w:pPr>
      <w:r w:rsidRPr="124DBE7F">
        <w:rPr>
          <w:rFonts w:ascii="Arial" w:eastAsia="Arial" w:hAnsi="Arial" w:cs="Arial"/>
          <w:sz w:val="24"/>
          <w:szCs w:val="24"/>
          <w:lang w:val="en-GB"/>
        </w:rPr>
        <w:t>To help us understand the information better, please tell us a little about yourself:</w:t>
      </w:r>
    </w:p>
    <w:p w14:paraId="43A49D7F" w14:textId="483BA9BF" w:rsidR="6ECB61EF" w:rsidRDefault="61292136" w:rsidP="3C927CB4">
      <w:pPr>
        <w:rPr>
          <w:rFonts w:ascii="Arial" w:eastAsia="Arial" w:hAnsi="Arial" w:cs="Arial"/>
          <w:sz w:val="24"/>
          <w:szCs w:val="24"/>
          <w:lang w:val="en-GB"/>
        </w:rPr>
      </w:pPr>
      <w:r w:rsidRPr="3C927CB4">
        <w:rPr>
          <w:rFonts w:ascii="Arial" w:eastAsia="Arial" w:hAnsi="Arial" w:cs="Arial"/>
          <w:sz w:val="24"/>
          <w:szCs w:val="24"/>
          <w:lang w:val="en-GB"/>
        </w:rPr>
        <w:t>Your age: _______</w:t>
      </w:r>
    </w:p>
    <w:p w14:paraId="519942C3" w14:textId="0D939F5F" w:rsidR="6ECB61EF" w:rsidRDefault="16A3FF31" w:rsidP="3C927CB4">
      <w:pPr>
        <w:rPr>
          <w:rFonts w:ascii="Arial" w:eastAsia="Arial" w:hAnsi="Arial" w:cs="Arial"/>
          <w:sz w:val="24"/>
          <w:szCs w:val="24"/>
          <w:lang w:val="en-GB"/>
        </w:rPr>
      </w:pPr>
      <w:r w:rsidRPr="3C927CB4">
        <w:rPr>
          <w:rFonts w:ascii="Arial" w:eastAsia="Arial" w:hAnsi="Arial" w:cs="Arial"/>
          <w:sz w:val="24"/>
          <w:szCs w:val="24"/>
          <w:lang w:val="en-GB"/>
        </w:rPr>
        <w:t>Where you live: ___________________________</w:t>
      </w:r>
    </w:p>
    <w:p w14:paraId="3309A3BF" w14:textId="74959F7E" w:rsidR="6ECB61EF" w:rsidRDefault="61292136" w:rsidP="3C927CB4">
      <w:pPr>
        <w:rPr>
          <w:rFonts w:ascii="Arial" w:eastAsia="Arial" w:hAnsi="Arial" w:cs="Arial"/>
          <w:sz w:val="24"/>
          <w:szCs w:val="24"/>
          <w:lang w:val="en-GB"/>
        </w:rPr>
      </w:pPr>
      <w:r w:rsidRPr="3C927CB4">
        <w:rPr>
          <w:rFonts w:ascii="Arial" w:eastAsia="Arial" w:hAnsi="Arial" w:cs="Arial"/>
          <w:sz w:val="24"/>
          <w:szCs w:val="24"/>
          <w:lang w:val="en-GB"/>
        </w:rPr>
        <w:t>Please write the name of your town, village, or community (this helps us understand which part of Ceredigion your answers refer to).</w:t>
      </w:r>
    </w:p>
    <w:p w14:paraId="2007B5FE" w14:textId="6DBD11EA" w:rsidR="124DBE7F" w:rsidRDefault="124DBE7F" w:rsidP="124DBE7F">
      <w:pPr>
        <w:spacing w:before="240" w:after="240"/>
        <w:rPr>
          <w:rFonts w:ascii="Arial" w:eastAsia="Arial" w:hAnsi="Arial" w:cs="Arial"/>
          <w:sz w:val="24"/>
          <w:szCs w:val="24"/>
          <w:lang w:val="en-GB"/>
        </w:rPr>
      </w:pPr>
    </w:p>
    <w:p w14:paraId="3966ADD0" w14:textId="1DAD933E" w:rsidR="00432CF7" w:rsidRDefault="5E4291A3" w:rsidP="3233DFD7">
      <w:pPr>
        <w:rPr>
          <w:rFonts w:ascii="Arial" w:eastAsiaTheme="majorEastAsia" w:hAnsi="Arial" w:cs="Arial"/>
          <w:b/>
          <w:bCs/>
          <w:color w:val="365F91" w:themeColor="accent1" w:themeShade="BF"/>
          <w:sz w:val="28"/>
          <w:szCs w:val="28"/>
        </w:rPr>
      </w:pPr>
      <w:r w:rsidRPr="3C927CB4">
        <w:rPr>
          <w:rFonts w:ascii="Arial" w:eastAsia="Arial" w:hAnsi="Arial" w:cs="Arial"/>
          <w:b/>
          <w:bCs/>
          <w:sz w:val="28"/>
          <w:szCs w:val="28"/>
        </w:rPr>
        <w:t>Theme 1: Outdoor Spaces and Buildings</w:t>
      </w:r>
    </w:p>
    <w:p w14:paraId="181DFEB8" w14:textId="5C6CD1D1" w:rsidR="00432CF7" w:rsidRDefault="00432CF7" w:rsidP="3233DFD7">
      <w:pPr>
        <w:rPr>
          <w:rFonts w:ascii="Arial" w:eastAsiaTheme="majorEastAsia" w:hAnsi="Arial" w:cs="Arial"/>
          <w:b/>
          <w:bCs/>
          <w:color w:val="365F91" w:themeColor="accent1" w:themeShade="BF"/>
          <w:sz w:val="28"/>
          <w:szCs w:val="28"/>
        </w:rPr>
      </w:pPr>
      <w:r>
        <w:br/>
      </w:r>
      <w:r w:rsidR="7EA3E166" w:rsidRPr="3233DFD7">
        <w:rPr>
          <w:rFonts w:ascii="Arial" w:eastAsia="Arial" w:hAnsi="Arial" w:cs="Arial"/>
          <w:sz w:val="24"/>
          <w:szCs w:val="24"/>
        </w:rPr>
        <w:t xml:space="preserve"> 1. Do you feel that public spaces are safe? </w:t>
      </w:r>
    </w:p>
    <w:p w14:paraId="402CC2DD" w14:textId="4C8CEA10" w:rsidR="00432CF7" w:rsidRDefault="001F7143" w:rsidP="3233DFD7">
      <w:pPr>
        <w:rPr>
          <w:rFonts w:ascii="Arial" w:eastAsia="Arial" w:hAnsi="Arial" w:cs="Arial"/>
          <w:sz w:val="24"/>
          <w:szCs w:val="24"/>
        </w:rPr>
      </w:pPr>
      <w:sdt>
        <w:sdtPr>
          <w:rPr>
            <w:rFonts w:ascii="Arial" w:eastAsia="Arial" w:hAnsi="Arial" w:cs="Arial"/>
            <w:sz w:val="24"/>
            <w:szCs w:val="24"/>
          </w:rPr>
          <w:id w:val="18125179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7EA3E166" w:rsidRPr="3233DFD7">
        <w:rPr>
          <w:rFonts w:ascii="Arial" w:eastAsia="Arial" w:hAnsi="Arial" w:cs="Arial"/>
          <w:sz w:val="24"/>
          <w:szCs w:val="24"/>
        </w:rPr>
        <w:t xml:space="preserve"> Yes   </w:t>
      </w:r>
      <w:sdt>
        <w:sdtPr>
          <w:rPr>
            <w:rFonts w:ascii="Arial" w:eastAsia="Arial" w:hAnsi="Arial" w:cs="Arial"/>
            <w:sz w:val="24"/>
            <w:szCs w:val="24"/>
          </w:rPr>
          <w:id w:val="-59880257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7EA3E166" w:rsidRPr="3233DFD7">
        <w:rPr>
          <w:rFonts w:ascii="Arial" w:eastAsia="Arial" w:hAnsi="Arial" w:cs="Arial"/>
          <w:sz w:val="24"/>
          <w:szCs w:val="24"/>
        </w:rPr>
        <w:t xml:space="preserve"> Sometimes   </w:t>
      </w:r>
      <w:sdt>
        <w:sdtPr>
          <w:rPr>
            <w:rFonts w:ascii="Arial" w:eastAsia="Arial" w:hAnsi="Arial" w:cs="Arial"/>
            <w:sz w:val="24"/>
            <w:szCs w:val="24"/>
          </w:rPr>
          <w:id w:val="198989522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7EA3E166" w:rsidRPr="3233DFD7">
        <w:rPr>
          <w:rFonts w:ascii="Arial" w:eastAsia="Arial" w:hAnsi="Arial" w:cs="Arial"/>
          <w:sz w:val="24"/>
          <w:szCs w:val="24"/>
        </w:rPr>
        <w:t xml:space="preserve"> No</w:t>
      </w:r>
    </w:p>
    <w:p w14:paraId="0C4BE033" w14:textId="31792D8C" w:rsidR="00432CF7" w:rsidRDefault="5E4291A3"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sz w:val="24"/>
          <w:szCs w:val="24"/>
        </w:rPr>
        <w:t>Can you tell us more?</w:t>
      </w:r>
      <w:r w:rsidR="00432CF7">
        <w:br/>
      </w:r>
      <w:r w:rsidRPr="3C927CB4">
        <w:rPr>
          <w:rFonts w:ascii="Arial" w:eastAsia="Arial" w:hAnsi="Arial" w:cs="Arial"/>
          <w:sz w:val="24"/>
          <w:szCs w:val="24"/>
        </w:rPr>
        <w:t xml:space="preserve"> ________________________________________________________</w:t>
      </w:r>
      <w:r w:rsidR="415AC4FD" w:rsidRPr="3C927CB4">
        <w:rPr>
          <w:rFonts w:ascii="Arial" w:eastAsia="Arial" w:hAnsi="Arial" w:cs="Arial"/>
          <w:sz w:val="24"/>
          <w:szCs w:val="24"/>
        </w:rPr>
        <w:t>_____________</w:t>
      </w:r>
      <w:r w:rsidR="00432CF7">
        <w:br/>
      </w:r>
      <w:r w:rsidRPr="3C927CB4">
        <w:rPr>
          <w:rFonts w:ascii="Arial" w:eastAsia="Arial" w:hAnsi="Arial" w:cs="Arial"/>
          <w:sz w:val="24"/>
          <w:szCs w:val="24"/>
        </w:rPr>
        <w:t xml:space="preserve"> ________________________________________________________</w:t>
      </w:r>
      <w:r w:rsidR="18453F3A" w:rsidRPr="3C927CB4">
        <w:rPr>
          <w:rFonts w:ascii="Arial" w:eastAsia="Arial" w:hAnsi="Arial" w:cs="Arial"/>
          <w:sz w:val="24"/>
          <w:szCs w:val="24"/>
        </w:rPr>
        <w:t>_____________</w:t>
      </w:r>
      <w:r w:rsidR="00432CF7">
        <w:br/>
      </w:r>
      <w:r w:rsidRPr="3C927CB4">
        <w:rPr>
          <w:rFonts w:ascii="Arial" w:eastAsia="Arial" w:hAnsi="Arial" w:cs="Arial"/>
          <w:sz w:val="24"/>
          <w:szCs w:val="24"/>
        </w:rPr>
        <w:t xml:space="preserve"> ________________________________________________________</w:t>
      </w:r>
      <w:r w:rsidR="29DA9C2D" w:rsidRPr="3C927CB4">
        <w:rPr>
          <w:rFonts w:ascii="Arial" w:eastAsia="Arial" w:hAnsi="Arial" w:cs="Arial"/>
          <w:sz w:val="24"/>
          <w:szCs w:val="24"/>
        </w:rPr>
        <w:t>_____________</w:t>
      </w:r>
      <w:r w:rsidR="00432CF7">
        <w:br/>
      </w:r>
      <w:r w:rsidR="00432CF7">
        <w:br/>
      </w:r>
      <w:r w:rsidRPr="3C927CB4">
        <w:rPr>
          <w:rFonts w:ascii="Arial" w:eastAsia="Arial" w:hAnsi="Arial" w:cs="Arial"/>
          <w:sz w:val="24"/>
          <w:szCs w:val="24"/>
        </w:rPr>
        <w:t>2. Do you feel that public spaces are accessible?</w:t>
      </w:r>
    </w:p>
    <w:p w14:paraId="0B06A132" w14:textId="5ACD1D0B"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120293839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1589999946"/>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001F7143" w:rsidRPr="3233DFD7">
        <w:rPr>
          <w:rFonts w:ascii="Arial" w:eastAsia="Arial" w:hAnsi="Arial" w:cs="Arial"/>
          <w:sz w:val="24"/>
          <w:szCs w:val="24"/>
        </w:rPr>
        <w:t xml:space="preserve"> </w:t>
      </w:r>
      <w:r w:rsidRPr="3233DFD7">
        <w:rPr>
          <w:rFonts w:ascii="Arial" w:eastAsia="Arial" w:hAnsi="Arial" w:cs="Arial"/>
          <w:sz w:val="24"/>
          <w:szCs w:val="24"/>
        </w:rPr>
        <w:t xml:space="preserve">Sometimes   </w:t>
      </w:r>
      <w:sdt>
        <w:sdtPr>
          <w:rPr>
            <w:rFonts w:ascii="Arial" w:eastAsia="Arial" w:hAnsi="Arial" w:cs="Arial"/>
            <w:sz w:val="24"/>
            <w:szCs w:val="24"/>
          </w:rPr>
          <w:id w:val="92484814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123CF14C" w14:textId="55A80886" w:rsidR="00432CF7" w:rsidRDefault="5E4291A3"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65FD6FB3" w:rsidRPr="3C927CB4">
        <w:rPr>
          <w:rFonts w:ascii="Arial" w:eastAsia="Arial" w:hAnsi="Arial" w:cs="Arial"/>
          <w:sz w:val="24"/>
          <w:szCs w:val="24"/>
        </w:rPr>
        <w:t>_____________________________________________________________________</w:t>
      </w:r>
      <w:r w:rsidR="00432CF7">
        <w:br/>
      </w:r>
      <w:r w:rsidR="65FD6FB3"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Pr="3C927CB4">
        <w:rPr>
          <w:rFonts w:ascii="Arial" w:eastAsia="Arial" w:hAnsi="Arial" w:cs="Arial"/>
          <w:sz w:val="24"/>
          <w:szCs w:val="24"/>
        </w:rPr>
        <w:t xml:space="preserve"> </w:t>
      </w:r>
    </w:p>
    <w:p w14:paraId="3E679DA9" w14:textId="42C7ABD8" w:rsidR="00432CF7" w:rsidRDefault="00432CF7" w:rsidP="3233DFD7">
      <w:r>
        <w:br/>
      </w:r>
    </w:p>
    <w:p w14:paraId="17C87FD7" w14:textId="5E0E5FE7" w:rsidR="00432CF7" w:rsidRDefault="00432CF7" w:rsidP="3C927CB4">
      <w:r>
        <w:br w:type="page"/>
      </w:r>
    </w:p>
    <w:p w14:paraId="7744DE4C" w14:textId="1778811F" w:rsidR="00432CF7" w:rsidRDefault="5E4291A3" w:rsidP="3233DFD7">
      <w:pPr>
        <w:rPr>
          <w:rFonts w:ascii="Arial" w:eastAsiaTheme="majorEastAsia" w:hAnsi="Arial" w:cs="Arial"/>
          <w:b/>
          <w:bCs/>
          <w:color w:val="365F91" w:themeColor="accent1" w:themeShade="BF"/>
          <w:sz w:val="28"/>
          <w:szCs w:val="28"/>
        </w:rPr>
      </w:pPr>
      <w:r w:rsidRPr="3C927CB4">
        <w:rPr>
          <w:rFonts w:ascii="Arial" w:eastAsia="Arial" w:hAnsi="Arial" w:cs="Arial"/>
          <w:sz w:val="24"/>
          <w:szCs w:val="24"/>
        </w:rPr>
        <w:lastRenderedPageBreak/>
        <w:t>3. Do you feel that public spaces are well maintained?</w:t>
      </w:r>
    </w:p>
    <w:p w14:paraId="14A7D501" w14:textId="640BDB03"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1336647983"/>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547422523"/>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001F7143" w:rsidRPr="3233DFD7">
        <w:rPr>
          <w:rFonts w:ascii="Arial" w:eastAsia="Arial" w:hAnsi="Arial" w:cs="Arial"/>
          <w:sz w:val="24"/>
          <w:szCs w:val="24"/>
        </w:rPr>
        <w:t xml:space="preserve"> </w:t>
      </w:r>
      <w:r w:rsidRPr="3233DFD7">
        <w:rPr>
          <w:rFonts w:ascii="Arial" w:eastAsia="Arial" w:hAnsi="Arial" w:cs="Arial"/>
          <w:sz w:val="24"/>
          <w:szCs w:val="24"/>
        </w:rPr>
        <w:t xml:space="preserve">Sometimes   </w:t>
      </w:r>
      <w:sdt>
        <w:sdtPr>
          <w:rPr>
            <w:rFonts w:ascii="Arial" w:eastAsia="Arial" w:hAnsi="Arial" w:cs="Arial"/>
            <w:sz w:val="24"/>
            <w:szCs w:val="24"/>
          </w:rPr>
          <w:id w:val="-1400908767"/>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65A60080" w14:textId="2C30ED30" w:rsidR="00432CF7" w:rsidRDefault="5E4291A3"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sz w:val="24"/>
          <w:szCs w:val="24"/>
        </w:rPr>
        <w:t xml:space="preserve"> Can you tell us more?</w:t>
      </w:r>
      <w:r w:rsidR="00432CF7">
        <w:br/>
      </w:r>
      <w:r w:rsidR="3229FEC9" w:rsidRPr="3C927CB4">
        <w:rPr>
          <w:rFonts w:ascii="Arial" w:eastAsia="Arial" w:hAnsi="Arial" w:cs="Arial"/>
          <w:sz w:val="24"/>
          <w:szCs w:val="24"/>
        </w:rPr>
        <w:t>_____________________________________________________________________</w:t>
      </w:r>
      <w:r w:rsidR="00432CF7">
        <w:br/>
      </w:r>
      <w:r w:rsidR="3229FEC9" w:rsidRPr="3C927CB4">
        <w:rPr>
          <w:rFonts w:ascii="Arial" w:eastAsia="Arial" w:hAnsi="Arial" w:cs="Arial"/>
          <w:sz w:val="24"/>
          <w:szCs w:val="24"/>
        </w:rPr>
        <w:t xml:space="preserve"> _____________________________________________________________________</w:t>
      </w:r>
      <w:r w:rsidR="00432CF7">
        <w:br/>
      </w:r>
      <w:r w:rsidR="3229FEC9" w:rsidRPr="3C927CB4">
        <w:rPr>
          <w:rFonts w:ascii="Arial" w:eastAsia="Arial" w:hAnsi="Arial" w:cs="Arial"/>
          <w:sz w:val="24"/>
          <w:szCs w:val="24"/>
        </w:rPr>
        <w:t xml:space="preserve"> _____________________________________________________________________</w:t>
      </w:r>
      <w:r w:rsidR="00432CF7">
        <w:br/>
      </w:r>
      <w:r w:rsidRPr="3C927CB4">
        <w:rPr>
          <w:rFonts w:ascii="Arial" w:eastAsia="Arial" w:hAnsi="Arial" w:cs="Arial"/>
          <w:sz w:val="24"/>
          <w:szCs w:val="24"/>
        </w:rPr>
        <w:t xml:space="preserve"> </w:t>
      </w:r>
      <w:r w:rsidR="00432CF7">
        <w:br/>
      </w:r>
      <w:r w:rsidRPr="3C927CB4">
        <w:rPr>
          <w:rFonts w:ascii="Arial" w:eastAsia="Arial" w:hAnsi="Arial" w:cs="Arial"/>
          <w:sz w:val="24"/>
          <w:szCs w:val="24"/>
        </w:rPr>
        <w:t>4. Do you feel that public spaces encourage activity and interaction?</w:t>
      </w:r>
    </w:p>
    <w:p w14:paraId="07665A75" w14:textId="5AE0C2E0"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74438162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43713935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1738895837"/>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3D9CCDB7" w14:textId="7F49D706"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Can you tell us more?</w:t>
      </w:r>
      <w:r w:rsidR="00432CF7">
        <w:br/>
      </w:r>
      <w:r w:rsidR="04ACDE7C" w:rsidRPr="3C927CB4">
        <w:rPr>
          <w:rFonts w:ascii="Arial" w:eastAsia="Arial" w:hAnsi="Arial" w:cs="Arial"/>
          <w:sz w:val="24"/>
          <w:szCs w:val="24"/>
        </w:rPr>
        <w:t>_____________________________________________________________________</w:t>
      </w:r>
      <w:r w:rsidR="00432CF7">
        <w:br/>
      </w:r>
      <w:r w:rsidR="5494222B" w:rsidRPr="3C927CB4">
        <w:rPr>
          <w:rFonts w:ascii="Arial" w:eastAsia="Arial" w:hAnsi="Arial" w:cs="Arial"/>
          <w:sz w:val="24"/>
          <w:szCs w:val="24"/>
        </w:rPr>
        <w:t>_</w:t>
      </w:r>
      <w:r w:rsidR="04ACDE7C" w:rsidRPr="3C927CB4">
        <w:rPr>
          <w:rFonts w:ascii="Arial" w:eastAsia="Arial" w:hAnsi="Arial" w:cs="Arial"/>
          <w:sz w:val="24"/>
          <w:szCs w:val="24"/>
        </w:rPr>
        <w:t>__________________________________________________________________________________________________________________________________________</w:t>
      </w:r>
      <w:r w:rsidRPr="3C927CB4">
        <w:rPr>
          <w:rFonts w:ascii="Arial" w:eastAsia="Arial" w:hAnsi="Arial" w:cs="Arial"/>
          <w:sz w:val="24"/>
          <w:szCs w:val="24"/>
        </w:rPr>
        <w:t xml:space="preserve"> </w:t>
      </w:r>
      <w:r w:rsidR="00432CF7">
        <w:br/>
      </w:r>
      <w:r w:rsidR="00432CF7">
        <w:br/>
      </w:r>
      <w:r w:rsidRPr="3C927CB4">
        <w:rPr>
          <w:rFonts w:ascii="Arial" w:eastAsia="Arial" w:hAnsi="Arial" w:cs="Arial"/>
          <w:b/>
          <w:bCs/>
          <w:sz w:val="24"/>
          <w:szCs w:val="24"/>
        </w:rPr>
        <w:t>Would you like to tell us more about this theme?</w:t>
      </w:r>
    </w:p>
    <w:p w14:paraId="7D4CA6EC" w14:textId="1EE52A21"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Topics that may be relevant: environment, green spaces and walkways, outdoor seating, pavements, roads, traffic, cycle paths, safety, services, buildings, public toilets.</w:t>
      </w:r>
      <w:r w:rsidR="00432CF7">
        <w:br/>
      </w:r>
      <w:r w:rsidRPr="3C927CB4">
        <w:rPr>
          <w:rFonts w:ascii="Arial" w:eastAsia="Arial" w:hAnsi="Arial" w:cs="Arial"/>
          <w:sz w:val="24"/>
          <w:szCs w:val="24"/>
        </w:rPr>
        <w:t xml:space="preserve"> </w:t>
      </w:r>
      <w:r w:rsidR="00432CF7">
        <w:br/>
      </w:r>
      <w:r w:rsidRPr="3C927CB4">
        <w:rPr>
          <w:rFonts w:ascii="Arial" w:eastAsia="Arial" w:hAnsi="Arial" w:cs="Arial"/>
          <w:sz w:val="24"/>
          <w:szCs w:val="24"/>
        </w:rPr>
        <w:t>What is working well:</w:t>
      </w:r>
      <w:r w:rsidR="00432CF7">
        <w:br/>
      </w:r>
      <w:r w:rsidR="099CAC45" w:rsidRPr="3C927CB4">
        <w:rPr>
          <w:rFonts w:ascii="Arial" w:eastAsia="Arial" w:hAnsi="Arial" w:cs="Arial"/>
          <w:sz w:val="24"/>
          <w:szCs w:val="24"/>
        </w:rPr>
        <w:t>_</w:t>
      </w:r>
      <w:r w:rsidR="11551C71" w:rsidRPr="3C927CB4">
        <w:rPr>
          <w:rFonts w:ascii="Arial" w:eastAsia="Arial" w:hAnsi="Arial" w:cs="Arial"/>
          <w:sz w:val="24"/>
          <w:szCs w:val="24"/>
        </w:rPr>
        <w:t>____________________________________________________________________</w:t>
      </w:r>
      <w:r w:rsidR="00432CF7">
        <w:br/>
      </w:r>
      <w:r w:rsidR="41F31720" w:rsidRPr="3C927CB4">
        <w:rPr>
          <w:rFonts w:ascii="Arial" w:eastAsia="Arial" w:hAnsi="Arial" w:cs="Arial"/>
          <w:sz w:val="24"/>
          <w:szCs w:val="24"/>
        </w:rPr>
        <w:t>_</w:t>
      </w:r>
      <w:r w:rsidR="11551C71" w:rsidRPr="3C927CB4">
        <w:rPr>
          <w:rFonts w:ascii="Arial" w:eastAsia="Arial" w:hAnsi="Arial" w:cs="Arial"/>
          <w:sz w:val="24"/>
          <w:szCs w:val="24"/>
        </w:rPr>
        <w:t>____________________________________________________________________</w:t>
      </w:r>
      <w:r w:rsidR="00432CF7">
        <w:br/>
      </w:r>
      <w:r w:rsidR="11551C71" w:rsidRPr="3C927CB4">
        <w:rPr>
          <w:rFonts w:ascii="Arial" w:eastAsia="Arial" w:hAnsi="Arial" w:cs="Arial"/>
          <w:sz w:val="24"/>
          <w:szCs w:val="24"/>
        </w:rPr>
        <w:t>____________________________________________________________________</w:t>
      </w:r>
      <w:r w:rsidR="4EADA844" w:rsidRPr="3C927CB4">
        <w:rPr>
          <w:rFonts w:ascii="Arial" w:eastAsia="Arial" w:hAnsi="Arial" w:cs="Arial"/>
          <w:sz w:val="24"/>
          <w:szCs w:val="24"/>
        </w:rPr>
        <w:t>____________________________________________________________________</w:t>
      </w:r>
      <w:r w:rsidR="382E6DBC" w:rsidRPr="3C927CB4">
        <w:rPr>
          <w:rFonts w:ascii="Arial" w:eastAsia="Arial" w:hAnsi="Arial" w:cs="Arial"/>
          <w:sz w:val="24"/>
          <w:szCs w:val="24"/>
        </w:rPr>
        <w:t>__</w:t>
      </w:r>
      <w:r w:rsidR="4EADA844" w:rsidRPr="3C927CB4">
        <w:rPr>
          <w:rFonts w:ascii="Arial" w:eastAsia="Arial" w:hAnsi="Arial" w:cs="Arial"/>
          <w:sz w:val="24"/>
          <w:szCs w:val="24"/>
        </w:rPr>
        <w:t>_</w:t>
      </w:r>
      <w:r w:rsidR="00432CF7">
        <w:br/>
      </w:r>
      <w:r w:rsidR="4EADA844"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 xml:space="preserve"> </w:t>
      </w:r>
      <w:r w:rsidR="00432CF7">
        <w:br/>
      </w:r>
    </w:p>
    <w:p w14:paraId="11C30837" w14:textId="31A44D12" w:rsidR="00432CF7" w:rsidRDefault="5E4291A3"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sz w:val="24"/>
          <w:szCs w:val="24"/>
        </w:rPr>
        <w:t>What could be improved:</w:t>
      </w:r>
      <w:r w:rsidR="00432CF7">
        <w:br/>
      </w:r>
      <w:r w:rsidR="2CEDB09D" w:rsidRPr="3C927CB4">
        <w:rPr>
          <w:rFonts w:ascii="Arial" w:eastAsia="Arial" w:hAnsi="Arial" w:cs="Arial"/>
          <w:sz w:val="24"/>
          <w:szCs w:val="24"/>
        </w:rPr>
        <w:t>_____________________________________________________________________</w:t>
      </w:r>
      <w:r w:rsidR="00432CF7">
        <w:br/>
      </w:r>
      <w:r w:rsidR="49361292" w:rsidRPr="3C927CB4">
        <w:rPr>
          <w:rFonts w:ascii="Arial" w:eastAsia="Arial" w:hAnsi="Arial" w:cs="Arial"/>
          <w:sz w:val="24"/>
          <w:szCs w:val="24"/>
        </w:rPr>
        <w:t>_</w:t>
      </w:r>
      <w:r w:rsidR="2CEDB09D" w:rsidRPr="3C927CB4">
        <w:rPr>
          <w:rFonts w:ascii="Arial" w:eastAsia="Arial" w:hAnsi="Arial" w:cs="Arial"/>
          <w:sz w:val="24"/>
          <w:szCs w:val="24"/>
        </w:rPr>
        <w:t>____________________________________________________________________</w:t>
      </w:r>
      <w:r w:rsidR="00432CF7">
        <w:br/>
      </w:r>
      <w:r w:rsidR="3FBCB7A5" w:rsidRPr="3C927CB4">
        <w:rPr>
          <w:rFonts w:ascii="Arial" w:eastAsia="Arial" w:hAnsi="Arial" w:cs="Arial"/>
          <w:sz w:val="24"/>
          <w:szCs w:val="24"/>
        </w:rPr>
        <w:t>_</w:t>
      </w:r>
      <w:r w:rsidR="2CEDB09D" w:rsidRPr="3C927CB4">
        <w:rPr>
          <w:rFonts w:ascii="Arial" w:eastAsia="Arial" w:hAnsi="Arial" w:cs="Arial"/>
          <w:sz w:val="24"/>
          <w:szCs w:val="24"/>
        </w:rPr>
        <w:t>____________________________________________________________________</w:t>
      </w:r>
    </w:p>
    <w:p w14:paraId="392519F4" w14:textId="6A9C1DCD" w:rsidR="00432CF7" w:rsidRDefault="293CA711"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sz w:val="24"/>
          <w:szCs w:val="24"/>
        </w:rPr>
        <w:lastRenderedPageBreak/>
        <w:t>_____________________________________________________________________</w:t>
      </w:r>
      <w:r w:rsidR="00432CF7">
        <w:br/>
      </w:r>
      <w:r w:rsidRPr="3C927CB4">
        <w:rPr>
          <w:rFonts w:ascii="Arial" w:eastAsia="Arial" w:hAnsi="Arial" w:cs="Arial"/>
          <w:sz w:val="24"/>
          <w:szCs w:val="24"/>
        </w:rPr>
        <w:t>_____________________________________________________________________</w:t>
      </w:r>
      <w:r w:rsidR="2CEDB09D" w:rsidRPr="3C927CB4">
        <w:rPr>
          <w:rFonts w:ascii="Arial" w:eastAsia="Arial" w:hAnsi="Arial" w:cs="Arial"/>
          <w:sz w:val="24"/>
          <w:szCs w:val="24"/>
        </w:rPr>
        <w:t xml:space="preserve"> </w:t>
      </w:r>
      <w:r w:rsidR="00432CF7">
        <w:br/>
      </w:r>
      <w:r w:rsidR="5E4291A3" w:rsidRPr="3C927CB4">
        <w:rPr>
          <w:rFonts w:ascii="Arial" w:eastAsia="Arial" w:hAnsi="Arial" w:cs="Arial"/>
          <w:sz w:val="24"/>
          <w:szCs w:val="24"/>
        </w:rPr>
        <w:t xml:space="preserve"> </w:t>
      </w:r>
    </w:p>
    <w:p w14:paraId="357E1CBF" w14:textId="3507A138" w:rsidR="00432CF7" w:rsidRDefault="00432CF7" w:rsidP="3C927CB4">
      <w:pPr>
        <w:spacing w:line="360" w:lineRule="auto"/>
        <w:rPr>
          <w:rFonts w:ascii="Arial" w:eastAsiaTheme="majorEastAsia" w:hAnsi="Arial" w:cs="Arial"/>
          <w:b/>
          <w:bCs/>
          <w:color w:val="365F91" w:themeColor="accent1" w:themeShade="BF"/>
          <w:sz w:val="28"/>
          <w:szCs w:val="28"/>
        </w:rPr>
      </w:pPr>
      <w:r>
        <w:br/>
      </w:r>
      <w:r w:rsidR="5E4291A3" w:rsidRPr="3C927CB4">
        <w:rPr>
          <w:rFonts w:ascii="Arial" w:eastAsia="Arial" w:hAnsi="Arial" w:cs="Arial"/>
          <w:b/>
          <w:bCs/>
          <w:sz w:val="28"/>
          <w:szCs w:val="28"/>
        </w:rPr>
        <w:t>Theme 2: Transport and Mobility</w:t>
      </w:r>
    </w:p>
    <w:p w14:paraId="2C60A711" w14:textId="63B965B7" w:rsidR="00432CF7" w:rsidRDefault="00432CF7" w:rsidP="3233DFD7">
      <w:pPr>
        <w:rPr>
          <w:rFonts w:ascii="Arial" w:eastAsiaTheme="majorEastAsia" w:hAnsi="Arial" w:cs="Arial"/>
          <w:b/>
          <w:bCs/>
          <w:color w:val="365F91" w:themeColor="accent1" w:themeShade="BF"/>
          <w:sz w:val="28"/>
          <w:szCs w:val="28"/>
        </w:rPr>
      </w:pPr>
      <w:r>
        <w:br/>
      </w:r>
      <w:r w:rsidR="7EA3E166" w:rsidRPr="3233DFD7">
        <w:rPr>
          <w:rFonts w:ascii="Arial" w:eastAsia="Arial" w:hAnsi="Arial" w:cs="Arial"/>
          <w:sz w:val="24"/>
          <w:szCs w:val="24"/>
        </w:rPr>
        <w:t xml:space="preserve"> 1. Do you feel that public transport is reliable?</w:t>
      </w:r>
    </w:p>
    <w:p w14:paraId="4E811C9E" w14:textId="5DFF01EA" w:rsidR="00432CF7" w:rsidRDefault="7EA3E166" w:rsidP="3233DFD7">
      <w:pPr>
        <w:rPr>
          <w:rFonts w:ascii="Arial" w:eastAsiaTheme="majorEastAsia" w:hAnsi="Arial" w:cs="Arial"/>
          <w:b/>
          <w:bCs/>
          <w:color w:val="365F91" w:themeColor="accent1" w:themeShade="BF"/>
          <w:sz w:val="28"/>
          <w:szCs w:val="28"/>
        </w:rPr>
      </w:pPr>
      <w:r w:rsidRPr="3233DFD7">
        <w:rPr>
          <w:rFonts w:ascii="Arial" w:eastAsia="Arial" w:hAnsi="Arial" w:cs="Arial"/>
          <w:sz w:val="24"/>
          <w:szCs w:val="24"/>
        </w:rPr>
        <w:t xml:space="preserve"> </w:t>
      </w:r>
      <w:sdt>
        <w:sdtPr>
          <w:rPr>
            <w:rFonts w:ascii="Arial" w:eastAsia="Arial" w:hAnsi="Arial" w:cs="Arial"/>
            <w:sz w:val="24"/>
            <w:szCs w:val="24"/>
          </w:rPr>
          <w:id w:val="1533996838"/>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1911915201"/>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001F7143" w:rsidRPr="3233DFD7">
        <w:rPr>
          <w:rFonts w:ascii="Arial" w:eastAsia="Arial" w:hAnsi="Arial" w:cs="Arial"/>
          <w:sz w:val="24"/>
          <w:szCs w:val="24"/>
        </w:rPr>
        <w:t xml:space="preserve"> </w:t>
      </w:r>
      <w:r w:rsidRPr="3233DFD7">
        <w:rPr>
          <w:rFonts w:ascii="Arial" w:eastAsia="Arial" w:hAnsi="Arial" w:cs="Arial"/>
          <w:sz w:val="24"/>
          <w:szCs w:val="24"/>
        </w:rPr>
        <w:t xml:space="preserve">Sometimes   </w:t>
      </w:r>
      <w:sdt>
        <w:sdtPr>
          <w:rPr>
            <w:rFonts w:ascii="Arial" w:eastAsia="Arial" w:hAnsi="Arial" w:cs="Arial"/>
            <w:sz w:val="24"/>
            <w:szCs w:val="24"/>
          </w:rPr>
          <w:id w:val="-142549536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57DD4FFB" w14:textId="601F9192"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Can you tell us more?</w:t>
      </w:r>
      <w:r w:rsidR="00432CF7">
        <w:br/>
      </w:r>
      <w:r w:rsidR="39C2AE6F" w:rsidRPr="3C927CB4">
        <w:rPr>
          <w:rFonts w:ascii="Arial" w:eastAsia="Arial" w:hAnsi="Arial" w:cs="Arial"/>
          <w:sz w:val="24"/>
          <w:szCs w:val="24"/>
        </w:rPr>
        <w:t>_____________________________________________________________________</w:t>
      </w:r>
      <w:r w:rsidR="00432CF7">
        <w:br/>
      </w:r>
      <w:r w:rsidR="589E036D" w:rsidRPr="3C927CB4">
        <w:rPr>
          <w:rFonts w:ascii="Arial" w:eastAsia="Arial" w:hAnsi="Arial" w:cs="Arial"/>
          <w:sz w:val="24"/>
          <w:szCs w:val="24"/>
        </w:rPr>
        <w:t>_</w:t>
      </w:r>
      <w:r w:rsidR="39C2AE6F" w:rsidRPr="3C927CB4">
        <w:rPr>
          <w:rFonts w:ascii="Arial" w:eastAsia="Arial" w:hAnsi="Arial" w:cs="Arial"/>
          <w:sz w:val="24"/>
          <w:szCs w:val="24"/>
        </w:rPr>
        <w:t>_____________________________________________________________________ _____________________________________________________________________</w:t>
      </w:r>
      <w:r w:rsidRPr="3C927CB4">
        <w:rPr>
          <w:rFonts w:ascii="Arial" w:eastAsia="Arial" w:hAnsi="Arial" w:cs="Arial"/>
          <w:sz w:val="24"/>
          <w:szCs w:val="24"/>
        </w:rPr>
        <w:t xml:space="preserve"> </w:t>
      </w:r>
      <w:r w:rsidR="00432CF7">
        <w:br/>
      </w:r>
    </w:p>
    <w:p w14:paraId="3DB87D29" w14:textId="16917511" w:rsidR="00432CF7" w:rsidRDefault="7EA3E166" w:rsidP="3233DFD7">
      <w:pPr>
        <w:rPr>
          <w:rFonts w:ascii="Arial" w:eastAsia="Arial" w:hAnsi="Arial" w:cs="Arial"/>
          <w:sz w:val="24"/>
          <w:szCs w:val="24"/>
        </w:rPr>
      </w:pPr>
      <w:r w:rsidRPr="3233DFD7">
        <w:rPr>
          <w:rFonts w:ascii="Arial" w:eastAsia="Arial" w:hAnsi="Arial" w:cs="Arial"/>
          <w:sz w:val="24"/>
          <w:szCs w:val="24"/>
        </w:rPr>
        <w:t>2. Do you feel that public transport is affordable?</w:t>
      </w:r>
    </w:p>
    <w:p w14:paraId="4C4B886F" w14:textId="17D567A1"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655506878"/>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1633325156"/>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207645805"/>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2D735940" w14:textId="601E2E2E"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725D4C97" w:rsidRPr="3C927CB4">
        <w:rPr>
          <w:rFonts w:ascii="Arial" w:eastAsia="Arial" w:hAnsi="Arial" w:cs="Arial"/>
          <w:sz w:val="24"/>
          <w:szCs w:val="24"/>
        </w:rPr>
        <w:t>_____________________________________________________________________</w:t>
      </w:r>
      <w:r w:rsidR="00432CF7">
        <w:br/>
      </w:r>
      <w:r w:rsidR="725D4C97" w:rsidRPr="3C927CB4">
        <w:rPr>
          <w:rFonts w:ascii="Arial" w:eastAsia="Arial" w:hAnsi="Arial" w:cs="Arial"/>
          <w:sz w:val="24"/>
          <w:szCs w:val="24"/>
        </w:rPr>
        <w:t xml:space="preserve"> _____________________________________________________________________</w:t>
      </w:r>
      <w:r w:rsidR="00432CF7">
        <w:br/>
      </w:r>
      <w:r w:rsidR="725D4C97"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 xml:space="preserve"> </w:t>
      </w:r>
      <w:r w:rsidR="00432CF7">
        <w:br/>
      </w:r>
    </w:p>
    <w:p w14:paraId="2E2F146C" w14:textId="7E621B83" w:rsidR="00432CF7" w:rsidRDefault="7EA3E166" w:rsidP="3233DFD7">
      <w:r w:rsidRPr="3233DFD7">
        <w:rPr>
          <w:rFonts w:ascii="Arial" w:eastAsia="Arial" w:hAnsi="Arial" w:cs="Arial"/>
          <w:sz w:val="24"/>
          <w:szCs w:val="24"/>
        </w:rPr>
        <w:t>3. Do you feel that roads in your community are well-maintained?</w:t>
      </w:r>
    </w:p>
    <w:p w14:paraId="45852E1D" w14:textId="0DAB4202"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46758231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237628596"/>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378395004"/>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001F7143" w:rsidRPr="3233DFD7">
        <w:rPr>
          <w:rFonts w:ascii="Arial" w:eastAsia="Arial" w:hAnsi="Arial" w:cs="Arial"/>
          <w:sz w:val="24"/>
          <w:szCs w:val="24"/>
        </w:rPr>
        <w:t xml:space="preserve"> </w:t>
      </w:r>
      <w:r w:rsidRPr="3233DFD7">
        <w:rPr>
          <w:rFonts w:ascii="Arial" w:eastAsia="Arial" w:hAnsi="Arial" w:cs="Arial"/>
          <w:sz w:val="24"/>
          <w:szCs w:val="24"/>
        </w:rPr>
        <w:t>No</w:t>
      </w:r>
    </w:p>
    <w:p w14:paraId="16C398D8" w14:textId="7C69D6F6"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55011551" w:rsidRPr="3C927CB4">
        <w:rPr>
          <w:rFonts w:ascii="Arial" w:eastAsia="Arial" w:hAnsi="Arial" w:cs="Arial"/>
          <w:sz w:val="24"/>
          <w:szCs w:val="24"/>
        </w:rPr>
        <w:t>_____________________________________________________________________</w:t>
      </w:r>
      <w:r w:rsidR="00432CF7">
        <w:br/>
      </w:r>
      <w:r w:rsidR="55011551"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Pr="3C927CB4">
        <w:rPr>
          <w:rFonts w:ascii="Arial" w:eastAsia="Arial" w:hAnsi="Arial" w:cs="Arial"/>
          <w:sz w:val="24"/>
          <w:szCs w:val="24"/>
        </w:rPr>
        <w:t xml:space="preserve"> </w:t>
      </w:r>
      <w:r w:rsidR="00432CF7">
        <w:br/>
      </w:r>
    </w:p>
    <w:p w14:paraId="566C4160" w14:textId="13ED2F37" w:rsidR="3C927CB4" w:rsidRDefault="3C927CB4" w:rsidP="3C927CB4">
      <w:pPr>
        <w:rPr>
          <w:rFonts w:ascii="Arial" w:eastAsia="Arial" w:hAnsi="Arial" w:cs="Arial"/>
          <w:sz w:val="24"/>
          <w:szCs w:val="24"/>
        </w:rPr>
      </w:pPr>
    </w:p>
    <w:p w14:paraId="56101198" w14:textId="7F05A0D7" w:rsidR="00432CF7" w:rsidRDefault="7EA3E166" w:rsidP="3233DFD7">
      <w:pPr>
        <w:rPr>
          <w:rFonts w:ascii="Arial" w:eastAsia="Arial" w:hAnsi="Arial" w:cs="Arial"/>
          <w:sz w:val="24"/>
          <w:szCs w:val="24"/>
        </w:rPr>
      </w:pPr>
      <w:r w:rsidRPr="3233DFD7">
        <w:rPr>
          <w:rFonts w:ascii="Arial" w:eastAsia="Arial" w:hAnsi="Arial" w:cs="Arial"/>
          <w:sz w:val="24"/>
          <w:szCs w:val="24"/>
        </w:rPr>
        <w:t>4. Do you feel that roads in your community are safe?</w:t>
      </w:r>
    </w:p>
    <w:p w14:paraId="27D4F290" w14:textId="608A173B"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153053571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1596969673"/>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209308199"/>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7C1CD4FE" w14:textId="6C15A1C6"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Can you tell us more?</w:t>
      </w:r>
      <w:r w:rsidR="00432CF7">
        <w:br/>
      </w:r>
      <w:r w:rsidR="71501A4B" w:rsidRPr="3C927CB4">
        <w:rPr>
          <w:rFonts w:ascii="Arial" w:eastAsia="Arial" w:hAnsi="Arial" w:cs="Arial"/>
          <w:sz w:val="24"/>
          <w:szCs w:val="24"/>
        </w:rPr>
        <w:t>_____________________________________________________________________</w:t>
      </w:r>
      <w:r w:rsidR="00432CF7">
        <w:br/>
      </w:r>
      <w:r w:rsidR="71501A4B"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Pr="3C927CB4">
        <w:rPr>
          <w:rFonts w:ascii="Arial" w:eastAsia="Arial" w:hAnsi="Arial" w:cs="Arial"/>
          <w:sz w:val="24"/>
          <w:szCs w:val="24"/>
        </w:rPr>
        <w:t xml:space="preserve"> </w:t>
      </w:r>
      <w:r w:rsidR="00432CF7">
        <w:br/>
      </w:r>
      <w:r w:rsidR="00432CF7">
        <w:br/>
      </w:r>
      <w:r w:rsidRPr="3C927CB4">
        <w:rPr>
          <w:rFonts w:ascii="Arial" w:eastAsia="Arial" w:hAnsi="Arial" w:cs="Arial"/>
          <w:sz w:val="24"/>
          <w:szCs w:val="24"/>
        </w:rPr>
        <w:t xml:space="preserve"> </w:t>
      </w:r>
      <w:r w:rsidRPr="3C927CB4">
        <w:rPr>
          <w:rFonts w:ascii="Arial" w:eastAsia="Arial" w:hAnsi="Arial" w:cs="Arial"/>
          <w:b/>
          <w:bCs/>
          <w:sz w:val="24"/>
          <w:szCs w:val="24"/>
        </w:rPr>
        <w:t>Would you like to tell us more about this theme?</w:t>
      </w:r>
    </w:p>
    <w:p w14:paraId="5082259C" w14:textId="7AB00860"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Topics that may be relevant: affordability, reliability, and frequency of services; travel destinations; age-friendly vehicles; specialised services for people with disabilities; priority seating; transport drivers; safety and comfort; transport stops and stations; community transport; taxis; roads; driving competence; and parking.</w:t>
      </w:r>
      <w:r w:rsidR="00432CF7">
        <w:br/>
      </w:r>
      <w:r w:rsidRPr="3C927CB4">
        <w:rPr>
          <w:rFonts w:ascii="Arial" w:eastAsia="Arial" w:hAnsi="Arial" w:cs="Arial"/>
          <w:sz w:val="24"/>
          <w:szCs w:val="24"/>
        </w:rPr>
        <w:t xml:space="preserve"> </w:t>
      </w:r>
      <w:r w:rsidR="00432CF7">
        <w:br/>
      </w:r>
      <w:r w:rsidRPr="3C927CB4">
        <w:rPr>
          <w:rFonts w:ascii="Arial" w:eastAsia="Arial" w:hAnsi="Arial" w:cs="Arial"/>
          <w:sz w:val="24"/>
          <w:szCs w:val="24"/>
        </w:rPr>
        <w:t>What is working well:</w:t>
      </w:r>
      <w:r w:rsidR="00432CF7">
        <w:br/>
      </w:r>
      <w:r w:rsidRPr="3C927CB4">
        <w:rPr>
          <w:rFonts w:ascii="Arial" w:eastAsia="Arial" w:hAnsi="Arial" w:cs="Arial"/>
          <w:sz w:val="24"/>
          <w:szCs w:val="24"/>
        </w:rPr>
        <w:t xml:space="preserve"> </w:t>
      </w:r>
      <w:r w:rsidR="364BA290" w:rsidRPr="3C927CB4">
        <w:rPr>
          <w:rFonts w:ascii="Arial" w:eastAsia="Arial" w:hAnsi="Arial" w:cs="Arial"/>
          <w:sz w:val="24"/>
          <w:szCs w:val="24"/>
        </w:rPr>
        <w:t>_____________________________________________________________________</w:t>
      </w:r>
      <w:r w:rsidR="00432CF7">
        <w:br/>
      </w:r>
      <w:r w:rsidR="364BA290"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70ABD987" w:rsidRPr="3C927CB4">
        <w:rPr>
          <w:rFonts w:ascii="Arial" w:eastAsia="Arial" w:hAnsi="Arial" w:cs="Arial"/>
          <w:sz w:val="24"/>
          <w:szCs w:val="24"/>
        </w:rPr>
        <w:t>_____________________________________________________________________</w:t>
      </w:r>
      <w:r w:rsidR="00432CF7">
        <w:br/>
      </w:r>
      <w:r w:rsidR="70ABD987"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 xml:space="preserve"> </w:t>
      </w:r>
      <w:r w:rsidR="00432CF7">
        <w:br/>
      </w:r>
    </w:p>
    <w:p w14:paraId="0B78E7EE" w14:textId="78284BC0" w:rsidR="00432CF7" w:rsidRDefault="5E4291A3" w:rsidP="3C927CB4">
      <w:pPr>
        <w:spacing w:line="360" w:lineRule="auto"/>
      </w:pPr>
      <w:r w:rsidRPr="3C927CB4">
        <w:rPr>
          <w:rFonts w:ascii="Arial" w:eastAsia="Arial" w:hAnsi="Arial" w:cs="Arial"/>
          <w:sz w:val="24"/>
          <w:szCs w:val="24"/>
        </w:rPr>
        <w:t>What could be improved:</w:t>
      </w:r>
      <w:r w:rsidR="00432CF7">
        <w:br/>
      </w:r>
      <w:r w:rsidR="10F60D5E" w:rsidRPr="3C927CB4">
        <w:rPr>
          <w:rFonts w:ascii="Arial" w:eastAsia="Arial" w:hAnsi="Arial" w:cs="Arial"/>
          <w:sz w:val="24"/>
          <w:szCs w:val="24"/>
        </w:rPr>
        <w:t>_____________________________________________________________________</w:t>
      </w:r>
      <w:r w:rsidR="00432CF7">
        <w:br/>
      </w:r>
      <w:r w:rsidR="10F60D5E"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4922B741" w:rsidRPr="3C927CB4">
        <w:rPr>
          <w:rFonts w:ascii="Arial" w:eastAsia="Arial" w:hAnsi="Arial" w:cs="Arial"/>
          <w:sz w:val="24"/>
          <w:szCs w:val="24"/>
        </w:rPr>
        <w:t>_____________________________________________________________________</w:t>
      </w:r>
      <w:r w:rsidR="00432CF7">
        <w:br/>
      </w:r>
      <w:r w:rsidR="4922B741"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 xml:space="preserve"> </w:t>
      </w:r>
      <w:r w:rsidR="00432CF7">
        <w:br/>
      </w:r>
      <w:r w:rsidR="00432CF7">
        <w:br/>
      </w:r>
      <w:r w:rsidRPr="3C927CB4">
        <w:rPr>
          <w:rFonts w:ascii="Arial" w:eastAsia="Arial" w:hAnsi="Arial" w:cs="Arial"/>
          <w:sz w:val="24"/>
          <w:szCs w:val="24"/>
        </w:rPr>
        <w:t xml:space="preserve"> </w:t>
      </w:r>
    </w:p>
    <w:p w14:paraId="20B11A60" w14:textId="6E6CB66B" w:rsidR="00432CF7" w:rsidRDefault="5E4291A3" w:rsidP="3233DFD7">
      <w:pPr>
        <w:rPr>
          <w:rFonts w:ascii="Arial" w:eastAsia="Arial" w:hAnsi="Arial" w:cs="Arial"/>
          <w:sz w:val="24"/>
          <w:szCs w:val="24"/>
        </w:rPr>
      </w:pPr>
      <w:r w:rsidRPr="3C927CB4">
        <w:rPr>
          <w:rFonts w:ascii="Arial" w:eastAsia="Arial" w:hAnsi="Arial" w:cs="Arial"/>
          <w:b/>
          <w:bCs/>
          <w:sz w:val="28"/>
          <w:szCs w:val="28"/>
        </w:rPr>
        <w:lastRenderedPageBreak/>
        <w:t>Theme 3: Housing and Accommodation</w:t>
      </w:r>
      <w:r w:rsidR="00432CF7">
        <w:br/>
      </w:r>
    </w:p>
    <w:p w14:paraId="47158531" w14:textId="77E3D0EC"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1. Do you feel that there is a range of affordable housing in your community?</w:t>
      </w:r>
    </w:p>
    <w:p w14:paraId="72E44007" w14:textId="49B2E8DB"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512069356"/>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914084574"/>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1417004834"/>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6EB59FDA" w14:textId="55AF269A"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51E1B98C" w:rsidRPr="3C927CB4">
        <w:rPr>
          <w:rFonts w:ascii="Arial" w:eastAsia="Arial" w:hAnsi="Arial" w:cs="Arial"/>
          <w:sz w:val="24"/>
          <w:szCs w:val="24"/>
        </w:rPr>
        <w:t>_____________________________________________________________________</w:t>
      </w:r>
      <w:r w:rsidR="00432CF7">
        <w:br/>
      </w:r>
      <w:r w:rsidR="51E1B98C"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Pr="3C927CB4">
        <w:rPr>
          <w:rFonts w:ascii="Arial" w:eastAsia="Arial" w:hAnsi="Arial" w:cs="Arial"/>
          <w:sz w:val="24"/>
          <w:szCs w:val="24"/>
        </w:rPr>
        <w:t xml:space="preserve"> </w:t>
      </w:r>
      <w:r w:rsidR="00432CF7">
        <w:br/>
      </w:r>
    </w:p>
    <w:p w14:paraId="65B41032" w14:textId="1CEEBF57" w:rsidR="00432CF7" w:rsidRDefault="7EA3E166" w:rsidP="3233DFD7">
      <w:pPr>
        <w:rPr>
          <w:rFonts w:ascii="Arial" w:eastAsia="Arial" w:hAnsi="Arial" w:cs="Arial"/>
          <w:sz w:val="24"/>
          <w:szCs w:val="24"/>
        </w:rPr>
      </w:pPr>
      <w:r w:rsidRPr="3233DFD7">
        <w:rPr>
          <w:rFonts w:ascii="Arial" w:eastAsia="Arial" w:hAnsi="Arial" w:cs="Arial"/>
          <w:sz w:val="24"/>
          <w:szCs w:val="24"/>
        </w:rPr>
        <w:t>2. Do you feel that housing is accessible?</w:t>
      </w:r>
    </w:p>
    <w:p w14:paraId="728EF734" w14:textId="34006280"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1185473578"/>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1969930549"/>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1887837675"/>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001F7143" w:rsidRPr="3233DFD7">
        <w:rPr>
          <w:rFonts w:ascii="Arial" w:eastAsia="Arial" w:hAnsi="Arial" w:cs="Arial"/>
          <w:sz w:val="24"/>
          <w:szCs w:val="24"/>
        </w:rPr>
        <w:t xml:space="preserve"> </w:t>
      </w:r>
      <w:r w:rsidRPr="3233DFD7">
        <w:rPr>
          <w:rFonts w:ascii="Arial" w:eastAsia="Arial" w:hAnsi="Arial" w:cs="Arial"/>
          <w:sz w:val="24"/>
          <w:szCs w:val="24"/>
        </w:rPr>
        <w:t>No</w:t>
      </w:r>
    </w:p>
    <w:p w14:paraId="5DC5A11D" w14:textId="39E1EBFF"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6B32581B" w:rsidRPr="3C927CB4">
        <w:rPr>
          <w:rFonts w:ascii="Arial" w:eastAsia="Arial" w:hAnsi="Arial" w:cs="Arial"/>
          <w:sz w:val="24"/>
          <w:szCs w:val="24"/>
        </w:rPr>
        <w:t>_____________________________________________________________________</w:t>
      </w:r>
      <w:r w:rsidR="00432CF7">
        <w:br/>
      </w:r>
      <w:r w:rsidR="6B32581B"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Pr="3C927CB4">
        <w:rPr>
          <w:rFonts w:ascii="Arial" w:eastAsia="Arial" w:hAnsi="Arial" w:cs="Arial"/>
          <w:sz w:val="24"/>
          <w:szCs w:val="24"/>
        </w:rPr>
        <w:t xml:space="preserve"> </w:t>
      </w:r>
      <w:r w:rsidR="00432CF7">
        <w:br/>
      </w:r>
    </w:p>
    <w:p w14:paraId="5FA2E259" w14:textId="6FA664FC" w:rsidR="00432CF7" w:rsidRDefault="7EA3E166" w:rsidP="3233DFD7">
      <w:pPr>
        <w:rPr>
          <w:rFonts w:ascii="Arial" w:eastAsia="Arial" w:hAnsi="Arial" w:cs="Arial"/>
          <w:sz w:val="24"/>
          <w:szCs w:val="24"/>
        </w:rPr>
      </w:pPr>
      <w:r w:rsidRPr="3233DFD7">
        <w:rPr>
          <w:rFonts w:ascii="Arial" w:eastAsia="Arial" w:hAnsi="Arial" w:cs="Arial"/>
          <w:sz w:val="24"/>
          <w:szCs w:val="24"/>
        </w:rPr>
        <w:t>3. Do you feel that there are supportive housing options?</w:t>
      </w:r>
    </w:p>
    <w:p w14:paraId="56CBB4DB" w14:textId="1235A475"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163162207"/>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2073696256"/>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718435652"/>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33DD2263" w14:textId="288E3EED"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67459925" w:rsidRPr="3C927CB4">
        <w:rPr>
          <w:rFonts w:ascii="Arial" w:eastAsia="Arial" w:hAnsi="Arial" w:cs="Arial"/>
          <w:sz w:val="24"/>
          <w:szCs w:val="24"/>
        </w:rPr>
        <w:t>_____________________________________________________________________</w:t>
      </w:r>
      <w:r w:rsidR="00432CF7">
        <w:br/>
      </w:r>
      <w:r w:rsidR="67459925" w:rsidRPr="3C927CB4">
        <w:rPr>
          <w:rFonts w:ascii="Arial" w:eastAsia="Arial" w:hAnsi="Arial" w:cs="Arial"/>
          <w:sz w:val="24"/>
          <w:szCs w:val="24"/>
        </w:rPr>
        <w:t xml:space="preserve"> _____________________________________________________________________</w:t>
      </w:r>
      <w:r w:rsidR="00432CF7">
        <w:br/>
      </w:r>
      <w:r w:rsidR="67459925"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 xml:space="preserve"> </w:t>
      </w:r>
      <w:r w:rsidR="00432CF7">
        <w:br/>
      </w:r>
    </w:p>
    <w:p w14:paraId="0EFFBBA7" w14:textId="40344F31" w:rsidR="00432CF7" w:rsidRDefault="7EA3E166" w:rsidP="3233DFD7">
      <w:pPr>
        <w:rPr>
          <w:rFonts w:ascii="Arial" w:eastAsia="Arial" w:hAnsi="Arial" w:cs="Arial"/>
          <w:sz w:val="24"/>
          <w:szCs w:val="24"/>
        </w:rPr>
      </w:pPr>
      <w:r w:rsidRPr="3233DFD7">
        <w:rPr>
          <w:rFonts w:ascii="Arial" w:eastAsia="Arial" w:hAnsi="Arial" w:cs="Arial"/>
          <w:b/>
          <w:bCs/>
          <w:sz w:val="24"/>
          <w:szCs w:val="24"/>
        </w:rPr>
        <w:t xml:space="preserve"> Would you like to tell us more about this theme?</w:t>
      </w:r>
    </w:p>
    <w:p w14:paraId="2FA50395" w14:textId="7BF9F54B"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Topics that may be relevant: affordability; access to essential services; design and layout; ability to make modifications; maintenance; ageing in place; community integration; range of housing options; and the overall living environment.</w:t>
      </w:r>
      <w:r w:rsidR="00432CF7">
        <w:br/>
      </w:r>
      <w:r w:rsidR="00432CF7">
        <w:br/>
      </w:r>
      <w:r w:rsidRPr="3C927CB4">
        <w:rPr>
          <w:rFonts w:ascii="Arial" w:eastAsia="Arial" w:hAnsi="Arial" w:cs="Arial"/>
          <w:sz w:val="24"/>
          <w:szCs w:val="24"/>
        </w:rPr>
        <w:lastRenderedPageBreak/>
        <w:t>What is working well:</w:t>
      </w:r>
      <w:r w:rsidR="00432CF7">
        <w:br/>
      </w:r>
      <w:r w:rsidRPr="3C927CB4">
        <w:rPr>
          <w:rFonts w:ascii="Arial" w:eastAsia="Arial" w:hAnsi="Arial" w:cs="Arial"/>
          <w:sz w:val="24"/>
          <w:szCs w:val="24"/>
        </w:rPr>
        <w:t xml:space="preserve"> </w:t>
      </w:r>
      <w:r w:rsidR="5BB35A5A" w:rsidRPr="3C927CB4">
        <w:rPr>
          <w:rFonts w:ascii="Arial" w:eastAsia="Arial" w:hAnsi="Arial" w:cs="Arial"/>
          <w:sz w:val="24"/>
          <w:szCs w:val="24"/>
        </w:rPr>
        <w:t>_____________________________________________________________________</w:t>
      </w:r>
      <w:r w:rsidR="00432CF7">
        <w:br/>
      </w:r>
      <w:r w:rsidR="5BB35A5A"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039714BD" w:rsidRPr="3C927CB4">
        <w:rPr>
          <w:rFonts w:ascii="Arial" w:eastAsia="Arial" w:hAnsi="Arial" w:cs="Arial"/>
          <w:sz w:val="24"/>
          <w:szCs w:val="24"/>
        </w:rPr>
        <w:t>_____________________________________________________________________</w:t>
      </w:r>
      <w:r w:rsidR="00432CF7">
        <w:br/>
      </w:r>
      <w:r w:rsidR="039714BD"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 xml:space="preserve"> </w:t>
      </w:r>
      <w:r w:rsidR="00432CF7">
        <w:br/>
      </w:r>
    </w:p>
    <w:p w14:paraId="4C785425" w14:textId="1A860EE7" w:rsidR="00432CF7" w:rsidRDefault="5E4291A3"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sz w:val="24"/>
          <w:szCs w:val="24"/>
        </w:rPr>
        <w:t>What could be improved:</w:t>
      </w:r>
      <w:r w:rsidR="00432CF7">
        <w:br/>
      </w:r>
      <w:r w:rsidRPr="3C927CB4">
        <w:rPr>
          <w:rFonts w:ascii="Arial" w:eastAsia="Arial" w:hAnsi="Arial" w:cs="Arial"/>
          <w:sz w:val="24"/>
          <w:szCs w:val="24"/>
        </w:rPr>
        <w:t xml:space="preserve"> </w:t>
      </w:r>
      <w:r w:rsidR="23A1C016" w:rsidRPr="3C927CB4">
        <w:rPr>
          <w:rFonts w:ascii="Arial" w:eastAsia="Arial" w:hAnsi="Arial" w:cs="Arial"/>
          <w:sz w:val="24"/>
          <w:szCs w:val="24"/>
        </w:rPr>
        <w:t>_____________________________________________________________________</w:t>
      </w:r>
      <w:r w:rsidR="00432CF7">
        <w:br/>
      </w:r>
      <w:r w:rsidR="23A1C016" w:rsidRPr="3C927CB4">
        <w:rPr>
          <w:rFonts w:ascii="Arial" w:eastAsia="Arial" w:hAnsi="Arial" w:cs="Arial"/>
          <w:sz w:val="24"/>
          <w:szCs w:val="24"/>
        </w:rPr>
        <w:t xml:space="preserve"> _____________________________________________________________________</w:t>
      </w:r>
      <w:r w:rsidR="00432CF7">
        <w:br/>
      </w:r>
      <w:r w:rsidR="23A1C016" w:rsidRPr="3C927CB4">
        <w:rPr>
          <w:rFonts w:ascii="Arial" w:eastAsia="Arial" w:hAnsi="Arial" w:cs="Arial"/>
          <w:sz w:val="24"/>
          <w:szCs w:val="24"/>
        </w:rPr>
        <w:t>_____________________________________________________________________</w:t>
      </w:r>
      <w:r w:rsidR="0567067F" w:rsidRPr="3C927CB4">
        <w:rPr>
          <w:rFonts w:ascii="Arial" w:eastAsia="Arial" w:hAnsi="Arial" w:cs="Arial"/>
          <w:sz w:val="24"/>
          <w:szCs w:val="24"/>
        </w:rPr>
        <w:t>_____________________________________________________________________</w:t>
      </w:r>
      <w:r w:rsidR="00432CF7">
        <w:br/>
      </w:r>
      <w:r w:rsidR="0567067F"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00432CF7">
        <w:br/>
      </w:r>
      <w:r w:rsidRPr="3C927CB4">
        <w:rPr>
          <w:rFonts w:ascii="Arial" w:eastAsia="Arial" w:hAnsi="Arial" w:cs="Arial"/>
          <w:sz w:val="24"/>
          <w:szCs w:val="24"/>
        </w:rPr>
        <w:t xml:space="preserve"> </w:t>
      </w:r>
      <w:r w:rsidR="00432CF7">
        <w:br/>
      </w:r>
      <w:r w:rsidRPr="3C927CB4">
        <w:rPr>
          <w:rFonts w:ascii="Arial" w:eastAsia="Arial" w:hAnsi="Arial" w:cs="Arial"/>
          <w:b/>
          <w:bCs/>
          <w:sz w:val="28"/>
          <w:szCs w:val="28"/>
        </w:rPr>
        <w:t>Theme 4: Social Participation</w:t>
      </w:r>
    </w:p>
    <w:p w14:paraId="4D968B87" w14:textId="48C5B491" w:rsidR="00432CF7" w:rsidRDefault="00432CF7" w:rsidP="3233DFD7">
      <w:pPr>
        <w:rPr>
          <w:rFonts w:ascii="Arial" w:eastAsiaTheme="majorEastAsia" w:hAnsi="Arial" w:cs="Arial"/>
          <w:b/>
          <w:bCs/>
          <w:color w:val="365F91" w:themeColor="accent1" w:themeShade="BF"/>
          <w:sz w:val="28"/>
          <w:szCs w:val="28"/>
        </w:rPr>
      </w:pPr>
      <w:r>
        <w:br/>
      </w:r>
      <w:r w:rsidR="7EA3E166" w:rsidRPr="3233DFD7">
        <w:rPr>
          <w:rFonts w:ascii="Arial" w:eastAsia="Arial" w:hAnsi="Arial" w:cs="Arial"/>
          <w:sz w:val="24"/>
          <w:szCs w:val="24"/>
        </w:rPr>
        <w:t xml:space="preserve"> 1. Do you feel that there are opportunities for residents of all ages to take part in leisure activities?</w:t>
      </w:r>
    </w:p>
    <w:p w14:paraId="56E5C76D" w14:textId="20462B74" w:rsidR="00432CF7" w:rsidRDefault="7EA3E166" w:rsidP="3233DFD7">
      <w:pPr>
        <w:rPr>
          <w:rFonts w:ascii="Arial" w:eastAsiaTheme="majorEastAsia" w:hAnsi="Arial" w:cs="Arial"/>
          <w:b/>
          <w:bCs/>
          <w:color w:val="365F91" w:themeColor="accent1" w:themeShade="BF"/>
          <w:sz w:val="28"/>
          <w:szCs w:val="28"/>
        </w:rPr>
      </w:pPr>
      <w:r w:rsidRPr="3233DFD7">
        <w:rPr>
          <w:rFonts w:ascii="Arial" w:eastAsia="Arial" w:hAnsi="Arial" w:cs="Arial"/>
          <w:sz w:val="24"/>
          <w:szCs w:val="24"/>
        </w:rPr>
        <w:t xml:space="preserve"> </w:t>
      </w:r>
      <w:sdt>
        <w:sdtPr>
          <w:rPr>
            <w:rFonts w:ascii="Arial" w:eastAsia="Arial" w:hAnsi="Arial" w:cs="Arial"/>
            <w:sz w:val="24"/>
            <w:szCs w:val="24"/>
          </w:rPr>
          <w:id w:val="650340456"/>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1153064982"/>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1599831861"/>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780E6852" w14:textId="0FFFA9D7" w:rsidR="00432CF7" w:rsidRDefault="5E4291A3"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7095D502" w:rsidRPr="3C927CB4">
        <w:rPr>
          <w:rFonts w:ascii="Arial" w:eastAsia="Arial" w:hAnsi="Arial" w:cs="Arial"/>
          <w:sz w:val="24"/>
          <w:szCs w:val="24"/>
        </w:rPr>
        <w:t>_____________________________________________________________________</w:t>
      </w:r>
      <w:r w:rsidR="00432CF7">
        <w:br/>
      </w:r>
      <w:r w:rsidR="7095D502"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Pr="3C927CB4">
        <w:rPr>
          <w:rFonts w:ascii="Arial" w:eastAsia="Arial" w:hAnsi="Arial" w:cs="Arial"/>
          <w:sz w:val="24"/>
          <w:szCs w:val="24"/>
        </w:rPr>
        <w:t>_</w:t>
      </w:r>
      <w:r w:rsidR="00432CF7">
        <w:br/>
      </w:r>
      <w:r w:rsidRPr="3C927CB4">
        <w:rPr>
          <w:rFonts w:ascii="Arial" w:eastAsia="Arial" w:hAnsi="Arial" w:cs="Arial"/>
          <w:sz w:val="24"/>
          <w:szCs w:val="24"/>
        </w:rPr>
        <w:t xml:space="preserve"> </w:t>
      </w:r>
      <w:r w:rsidR="00432CF7">
        <w:br/>
      </w:r>
      <w:r w:rsidRPr="3C927CB4">
        <w:rPr>
          <w:rFonts w:ascii="Arial" w:eastAsia="Arial" w:hAnsi="Arial" w:cs="Arial"/>
          <w:sz w:val="24"/>
          <w:szCs w:val="24"/>
        </w:rPr>
        <w:t>2. Do you feel that there are opportunities for residents of all ages to take part in cultural activities?</w:t>
      </w:r>
    </w:p>
    <w:p w14:paraId="15135396" w14:textId="66417901" w:rsidR="00432CF7" w:rsidRDefault="7EA3E166" w:rsidP="3233DFD7">
      <w:pPr>
        <w:rPr>
          <w:rFonts w:ascii="Arial" w:eastAsiaTheme="majorEastAsia" w:hAnsi="Arial" w:cs="Arial"/>
          <w:b/>
          <w:bCs/>
          <w:color w:val="365F91" w:themeColor="accent1" w:themeShade="BF"/>
          <w:sz w:val="28"/>
          <w:szCs w:val="28"/>
        </w:rPr>
      </w:pPr>
      <w:r w:rsidRPr="3233DFD7">
        <w:rPr>
          <w:rFonts w:ascii="Arial" w:eastAsia="Arial" w:hAnsi="Arial" w:cs="Arial"/>
          <w:sz w:val="24"/>
          <w:szCs w:val="24"/>
        </w:rPr>
        <w:t xml:space="preserve"> </w:t>
      </w:r>
      <w:sdt>
        <w:sdtPr>
          <w:rPr>
            <w:rFonts w:ascii="Arial" w:eastAsia="Arial" w:hAnsi="Arial" w:cs="Arial"/>
            <w:sz w:val="24"/>
            <w:szCs w:val="24"/>
          </w:rPr>
          <w:id w:val="-1576965458"/>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412629195"/>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2065363122"/>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059686D5" w14:textId="47495E6C" w:rsidR="00432CF7" w:rsidRDefault="5E4291A3"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3759E9C2" w:rsidRPr="3C927CB4">
        <w:rPr>
          <w:rFonts w:ascii="Arial" w:eastAsia="Arial" w:hAnsi="Arial" w:cs="Arial"/>
          <w:sz w:val="24"/>
          <w:szCs w:val="24"/>
        </w:rPr>
        <w:t>_____________________________________________________________________</w:t>
      </w:r>
      <w:r w:rsidR="00432CF7">
        <w:br/>
      </w:r>
      <w:r w:rsidR="3759E9C2" w:rsidRPr="3C927CB4">
        <w:rPr>
          <w:rFonts w:ascii="Arial" w:eastAsia="Arial" w:hAnsi="Arial" w:cs="Arial"/>
          <w:sz w:val="24"/>
          <w:szCs w:val="24"/>
        </w:rPr>
        <w:lastRenderedPageBreak/>
        <w:t xml:space="preserve"> _____________________________________________________________________ _____________________________________________________________________</w:t>
      </w:r>
      <w:r w:rsidRPr="3C927CB4">
        <w:rPr>
          <w:rFonts w:ascii="Arial" w:eastAsia="Arial" w:hAnsi="Arial" w:cs="Arial"/>
          <w:sz w:val="24"/>
          <w:szCs w:val="24"/>
        </w:rPr>
        <w:t>_</w:t>
      </w:r>
      <w:r w:rsidR="00432CF7">
        <w:br/>
      </w:r>
      <w:r w:rsidRPr="3C927CB4">
        <w:rPr>
          <w:rFonts w:ascii="Arial" w:eastAsia="Arial" w:hAnsi="Arial" w:cs="Arial"/>
          <w:sz w:val="24"/>
          <w:szCs w:val="24"/>
        </w:rPr>
        <w:t xml:space="preserve"> </w:t>
      </w:r>
      <w:r w:rsidR="00432CF7">
        <w:br/>
      </w:r>
      <w:r w:rsidRPr="3C927CB4">
        <w:rPr>
          <w:rFonts w:ascii="Arial" w:eastAsia="Arial" w:hAnsi="Arial" w:cs="Arial"/>
          <w:sz w:val="24"/>
          <w:szCs w:val="24"/>
        </w:rPr>
        <w:t>3. Do you feel that there are opportunities for residents of all ages to take part in spiritual activities?</w:t>
      </w:r>
    </w:p>
    <w:p w14:paraId="20DB9ED5" w14:textId="3A15A3D1" w:rsidR="00432CF7" w:rsidRDefault="7EA3E166" w:rsidP="3233DFD7">
      <w:pPr>
        <w:rPr>
          <w:rFonts w:ascii="Arial" w:eastAsiaTheme="majorEastAsia" w:hAnsi="Arial" w:cs="Arial"/>
          <w:b/>
          <w:bCs/>
          <w:color w:val="365F91" w:themeColor="accent1" w:themeShade="BF"/>
          <w:sz w:val="28"/>
          <w:szCs w:val="28"/>
        </w:rPr>
      </w:pPr>
      <w:r w:rsidRPr="3233DFD7">
        <w:rPr>
          <w:rFonts w:ascii="Arial" w:eastAsia="Arial" w:hAnsi="Arial" w:cs="Arial"/>
          <w:sz w:val="24"/>
          <w:szCs w:val="24"/>
        </w:rPr>
        <w:t xml:space="preserve"> </w:t>
      </w:r>
      <w:sdt>
        <w:sdtPr>
          <w:rPr>
            <w:rFonts w:ascii="Arial" w:eastAsia="Arial" w:hAnsi="Arial" w:cs="Arial"/>
            <w:sz w:val="24"/>
            <w:szCs w:val="24"/>
          </w:rPr>
          <w:id w:val="-565727485"/>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1499571424"/>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427856732"/>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19F0326E" w14:textId="34C12CD0" w:rsidR="00432CF7" w:rsidRDefault="5E4291A3"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108F609D" w:rsidRPr="3C927CB4">
        <w:rPr>
          <w:rFonts w:ascii="Arial" w:eastAsia="Arial" w:hAnsi="Arial" w:cs="Arial"/>
          <w:sz w:val="24"/>
          <w:szCs w:val="24"/>
        </w:rPr>
        <w:t>_____________________________________________________________________</w:t>
      </w:r>
      <w:r w:rsidR="00432CF7">
        <w:br/>
      </w:r>
      <w:r w:rsidR="108F609D" w:rsidRPr="3C927CB4">
        <w:rPr>
          <w:rFonts w:ascii="Arial" w:eastAsia="Arial" w:hAnsi="Arial" w:cs="Arial"/>
          <w:sz w:val="24"/>
          <w:szCs w:val="24"/>
        </w:rPr>
        <w:t xml:space="preserve"> _____________________________________________________________________</w:t>
      </w:r>
      <w:r w:rsidR="00432CF7">
        <w:br/>
      </w:r>
      <w:r w:rsidR="108F609D"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00432CF7">
        <w:br/>
      </w:r>
      <w:r w:rsidR="00432CF7">
        <w:br/>
      </w:r>
      <w:r w:rsidRPr="3C927CB4">
        <w:rPr>
          <w:rFonts w:ascii="Arial" w:eastAsia="Arial" w:hAnsi="Arial" w:cs="Arial"/>
          <w:b/>
          <w:bCs/>
          <w:sz w:val="24"/>
          <w:szCs w:val="24"/>
        </w:rPr>
        <w:t xml:space="preserve"> Would you like to tell us more about this theme?</w:t>
      </w:r>
    </w:p>
    <w:p w14:paraId="0194683D" w14:textId="167748DA" w:rsidR="00432CF7" w:rsidRDefault="001F7143" w:rsidP="3C927CB4">
      <w:pPr>
        <w:spacing w:line="360" w:lineRule="auto"/>
      </w:pPr>
      <w:r>
        <w:rPr>
          <w:rFonts w:ascii="Arial" w:eastAsia="Arial" w:hAnsi="Arial" w:cs="Arial"/>
          <w:sz w:val="24"/>
          <w:szCs w:val="24"/>
        </w:rPr>
        <w:t>T</w:t>
      </w:r>
      <w:r w:rsidR="5E4291A3" w:rsidRPr="3C927CB4">
        <w:rPr>
          <w:rFonts w:ascii="Arial" w:eastAsia="Arial" w:hAnsi="Arial" w:cs="Arial"/>
          <w:sz w:val="24"/>
          <w:szCs w:val="24"/>
        </w:rPr>
        <w:t>opics that may be relevant: accessibility of events and activities; affordability; range of events and activities; facilities and settings; promotion and awareness of activities; addressing isolation; and fostering community integration.</w:t>
      </w:r>
      <w:r w:rsidR="00432CF7">
        <w:br/>
      </w:r>
      <w:r w:rsidR="5E4291A3" w:rsidRPr="3C927CB4">
        <w:rPr>
          <w:rFonts w:ascii="Arial" w:eastAsia="Arial" w:hAnsi="Arial" w:cs="Arial"/>
          <w:sz w:val="24"/>
          <w:szCs w:val="24"/>
        </w:rPr>
        <w:t xml:space="preserve"> </w:t>
      </w:r>
      <w:r w:rsidR="00432CF7">
        <w:br/>
      </w:r>
      <w:r w:rsidR="5E4291A3" w:rsidRPr="3C927CB4">
        <w:rPr>
          <w:rFonts w:ascii="Arial" w:eastAsia="Arial" w:hAnsi="Arial" w:cs="Arial"/>
          <w:sz w:val="24"/>
          <w:szCs w:val="24"/>
        </w:rPr>
        <w:t>What is working well:</w:t>
      </w:r>
      <w:r w:rsidR="00432CF7">
        <w:br/>
      </w:r>
      <w:r w:rsidR="5A41D5E6" w:rsidRPr="3C927CB4">
        <w:rPr>
          <w:rFonts w:ascii="Arial" w:eastAsia="Arial" w:hAnsi="Arial" w:cs="Arial"/>
          <w:sz w:val="24"/>
          <w:szCs w:val="24"/>
        </w:rPr>
        <w:t>_____________________________________________________________________</w:t>
      </w:r>
      <w:r w:rsidR="00432CF7">
        <w:br/>
      </w:r>
      <w:r w:rsidR="5A41D5E6" w:rsidRPr="3C927CB4">
        <w:rPr>
          <w:rFonts w:ascii="Arial" w:eastAsia="Arial" w:hAnsi="Arial" w:cs="Arial"/>
          <w:sz w:val="24"/>
          <w:szCs w:val="24"/>
        </w:rPr>
        <w:t xml:space="preserve"> _____________________________________________________________________</w:t>
      </w:r>
      <w:r w:rsidR="00432CF7">
        <w:br/>
      </w:r>
      <w:r w:rsidR="5A41D5E6" w:rsidRPr="3C927CB4">
        <w:rPr>
          <w:rFonts w:ascii="Arial" w:eastAsia="Arial" w:hAnsi="Arial" w:cs="Arial"/>
          <w:sz w:val="24"/>
          <w:szCs w:val="24"/>
        </w:rPr>
        <w:t>_____________________________________________________________________</w:t>
      </w:r>
      <w:r w:rsidR="4D165206" w:rsidRPr="3C927CB4">
        <w:rPr>
          <w:rFonts w:ascii="Arial" w:eastAsia="Arial" w:hAnsi="Arial" w:cs="Arial"/>
          <w:sz w:val="24"/>
          <w:szCs w:val="24"/>
        </w:rPr>
        <w:t>_____________________________________________________________________</w:t>
      </w:r>
      <w:r w:rsidR="00432CF7">
        <w:br/>
      </w:r>
      <w:r w:rsidR="4D165206" w:rsidRPr="3C927CB4">
        <w:rPr>
          <w:rFonts w:ascii="Arial" w:eastAsia="Arial" w:hAnsi="Arial" w:cs="Arial"/>
          <w:sz w:val="24"/>
          <w:szCs w:val="24"/>
        </w:rPr>
        <w:t>_____________________________________________________________________</w:t>
      </w:r>
      <w:r w:rsidR="5E4291A3" w:rsidRPr="3C927CB4">
        <w:rPr>
          <w:rFonts w:ascii="Arial" w:eastAsia="Arial" w:hAnsi="Arial" w:cs="Arial"/>
          <w:sz w:val="24"/>
          <w:szCs w:val="24"/>
        </w:rPr>
        <w:t>_</w:t>
      </w:r>
    </w:p>
    <w:p w14:paraId="5FEDEAD3" w14:textId="0015D6B3" w:rsidR="00432CF7" w:rsidRDefault="5E4291A3"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sz w:val="24"/>
          <w:szCs w:val="24"/>
        </w:rPr>
        <w:t>What could be improved:</w:t>
      </w:r>
      <w:r w:rsidR="00432CF7">
        <w:br/>
      </w:r>
      <w:r w:rsidRPr="3C927CB4">
        <w:rPr>
          <w:rFonts w:ascii="Arial" w:eastAsia="Arial" w:hAnsi="Arial" w:cs="Arial"/>
          <w:sz w:val="24"/>
          <w:szCs w:val="24"/>
        </w:rPr>
        <w:t xml:space="preserve"> </w:t>
      </w:r>
      <w:r w:rsidR="28B03D54" w:rsidRPr="3C927CB4">
        <w:rPr>
          <w:rFonts w:ascii="Arial" w:eastAsia="Arial" w:hAnsi="Arial" w:cs="Arial"/>
          <w:sz w:val="24"/>
          <w:szCs w:val="24"/>
        </w:rPr>
        <w:t>_____________________________________________________________________</w:t>
      </w:r>
      <w:r w:rsidR="00432CF7">
        <w:br/>
      </w:r>
      <w:r w:rsidR="28B03D54" w:rsidRPr="3C927CB4">
        <w:rPr>
          <w:rFonts w:ascii="Arial" w:eastAsia="Arial" w:hAnsi="Arial" w:cs="Arial"/>
          <w:sz w:val="24"/>
          <w:szCs w:val="24"/>
        </w:rPr>
        <w:t xml:space="preserve"> _____________________________________________________________________</w:t>
      </w:r>
      <w:r w:rsidR="00432CF7">
        <w:br/>
      </w:r>
      <w:r w:rsidR="28B03D54" w:rsidRPr="3C927CB4">
        <w:rPr>
          <w:rFonts w:ascii="Arial" w:eastAsia="Arial" w:hAnsi="Arial" w:cs="Arial"/>
          <w:sz w:val="24"/>
          <w:szCs w:val="24"/>
        </w:rPr>
        <w:t>_____________________________________________________________________</w:t>
      </w:r>
      <w:r w:rsidR="04CDF1D6" w:rsidRPr="3C927CB4">
        <w:rPr>
          <w:rFonts w:ascii="Arial" w:eastAsia="Arial" w:hAnsi="Arial" w:cs="Arial"/>
          <w:sz w:val="24"/>
          <w:szCs w:val="24"/>
        </w:rPr>
        <w:t>_____________________________________________________________________</w:t>
      </w:r>
      <w:r w:rsidR="00432CF7">
        <w:br/>
      </w:r>
      <w:r w:rsidR="04CDF1D6"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00432CF7">
        <w:br/>
      </w:r>
      <w:r w:rsidRPr="3C927CB4">
        <w:rPr>
          <w:rFonts w:ascii="Arial" w:eastAsia="Arial" w:hAnsi="Arial" w:cs="Arial"/>
          <w:b/>
          <w:bCs/>
          <w:sz w:val="28"/>
          <w:szCs w:val="28"/>
        </w:rPr>
        <w:lastRenderedPageBreak/>
        <w:t>Theme 5: Respect and Social Inclusion</w:t>
      </w:r>
      <w:r w:rsidR="00432CF7">
        <w:br/>
      </w:r>
      <w:r w:rsidRPr="3C927CB4">
        <w:rPr>
          <w:rFonts w:ascii="Arial" w:eastAsia="Arial" w:hAnsi="Arial" w:cs="Arial"/>
          <w:sz w:val="24"/>
          <w:szCs w:val="24"/>
        </w:rPr>
        <w:t xml:space="preserve"> </w:t>
      </w:r>
    </w:p>
    <w:p w14:paraId="3F574CFA" w14:textId="06B459C9" w:rsidR="00432CF7" w:rsidRDefault="7EA3E166" w:rsidP="3233DFD7">
      <w:pPr>
        <w:rPr>
          <w:rFonts w:ascii="Arial" w:eastAsia="Arial" w:hAnsi="Arial" w:cs="Arial"/>
          <w:sz w:val="24"/>
          <w:szCs w:val="24"/>
        </w:rPr>
      </w:pPr>
      <w:r w:rsidRPr="3233DFD7">
        <w:rPr>
          <w:rFonts w:ascii="Arial" w:eastAsia="Arial" w:hAnsi="Arial" w:cs="Arial"/>
          <w:sz w:val="24"/>
          <w:szCs w:val="24"/>
        </w:rPr>
        <w:t>1. Are there programs and services that promote intergenerational connections?</w:t>
      </w:r>
    </w:p>
    <w:p w14:paraId="442B6E63" w14:textId="7CA522CC"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1142778881"/>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1393150961"/>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211704798"/>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7CDFE0D3" w14:textId="2EB3B091"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Can you tell us more?</w:t>
      </w:r>
      <w:r w:rsidR="00432CF7">
        <w:br/>
      </w:r>
      <w:r w:rsidR="0381CA68" w:rsidRPr="3C927CB4">
        <w:rPr>
          <w:rFonts w:ascii="Arial" w:eastAsia="Arial" w:hAnsi="Arial" w:cs="Arial"/>
          <w:sz w:val="24"/>
          <w:szCs w:val="24"/>
        </w:rPr>
        <w:t xml:space="preserve"> _____________________________________________________________________</w:t>
      </w:r>
      <w:r w:rsidR="00432CF7">
        <w:br/>
      </w:r>
      <w:r w:rsidR="0381CA68" w:rsidRPr="3C927CB4">
        <w:rPr>
          <w:rFonts w:ascii="Arial" w:eastAsia="Arial" w:hAnsi="Arial" w:cs="Arial"/>
          <w:sz w:val="24"/>
          <w:szCs w:val="24"/>
        </w:rPr>
        <w:t xml:space="preserve"> _____________________________________________________________________</w:t>
      </w:r>
      <w:r w:rsidR="00432CF7">
        <w:br/>
      </w:r>
      <w:r w:rsidR="0381CA68"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00432CF7">
        <w:br/>
      </w:r>
      <w:r w:rsidRPr="3C927CB4">
        <w:rPr>
          <w:rFonts w:ascii="Arial" w:eastAsia="Arial" w:hAnsi="Arial" w:cs="Arial"/>
          <w:sz w:val="24"/>
          <w:szCs w:val="24"/>
        </w:rPr>
        <w:t xml:space="preserve"> </w:t>
      </w:r>
      <w:r w:rsidR="00432CF7">
        <w:br/>
      </w:r>
      <w:r w:rsidRPr="3C927CB4">
        <w:rPr>
          <w:rFonts w:ascii="Arial" w:eastAsia="Arial" w:hAnsi="Arial" w:cs="Arial"/>
          <w:sz w:val="24"/>
          <w:szCs w:val="24"/>
        </w:rPr>
        <w:t>2. Are there programs and services that promote cultural connections?</w:t>
      </w:r>
    </w:p>
    <w:p w14:paraId="45970CDB" w14:textId="5955D9D7" w:rsidR="00432CF7" w:rsidRDefault="7EA3E166" w:rsidP="3233DFD7">
      <w:pPr>
        <w:rPr>
          <w:rFonts w:ascii="Arial" w:eastAsia="Arial" w:hAnsi="Arial" w:cs="Arial"/>
          <w:sz w:val="24"/>
          <w:szCs w:val="24"/>
        </w:rPr>
      </w:pPr>
      <w:r w:rsidRPr="3233DFD7">
        <w:rPr>
          <w:rFonts w:ascii="Arial" w:eastAsia="Arial" w:hAnsi="Arial" w:cs="Arial"/>
          <w:sz w:val="24"/>
          <w:szCs w:val="24"/>
        </w:rPr>
        <w:t xml:space="preserve"> </w:t>
      </w:r>
      <w:sdt>
        <w:sdtPr>
          <w:rPr>
            <w:rFonts w:ascii="Arial" w:eastAsia="Arial" w:hAnsi="Arial" w:cs="Arial"/>
            <w:sz w:val="24"/>
            <w:szCs w:val="24"/>
          </w:rPr>
          <w:id w:val="-67719357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539248942"/>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13637671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001F7143" w:rsidRPr="3233DFD7">
        <w:rPr>
          <w:rFonts w:ascii="Arial" w:eastAsia="Arial" w:hAnsi="Arial" w:cs="Arial"/>
          <w:sz w:val="24"/>
          <w:szCs w:val="24"/>
        </w:rPr>
        <w:t xml:space="preserve"> </w:t>
      </w:r>
      <w:r w:rsidRPr="3233DFD7">
        <w:rPr>
          <w:rFonts w:ascii="Arial" w:eastAsia="Arial" w:hAnsi="Arial" w:cs="Arial"/>
          <w:sz w:val="24"/>
          <w:szCs w:val="24"/>
        </w:rPr>
        <w:t>No</w:t>
      </w:r>
    </w:p>
    <w:p w14:paraId="197225DD" w14:textId="5D143DD8"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2BE9D26B" w:rsidRPr="3C927CB4">
        <w:rPr>
          <w:rFonts w:ascii="Arial" w:eastAsia="Arial" w:hAnsi="Arial" w:cs="Arial"/>
          <w:sz w:val="24"/>
          <w:szCs w:val="24"/>
        </w:rPr>
        <w:t>_____________________________________________________________________</w:t>
      </w:r>
      <w:r w:rsidR="00432CF7">
        <w:br/>
      </w:r>
      <w:r w:rsidR="2BE9D26B" w:rsidRPr="3C927CB4">
        <w:rPr>
          <w:rFonts w:ascii="Arial" w:eastAsia="Arial" w:hAnsi="Arial" w:cs="Arial"/>
          <w:sz w:val="24"/>
          <w:szCs w:val="24"/>
        </w:rPr>
        <w:t xml:space="preserve"> _____________________________________________________________________</w:t>
      </w:r>
      <w:r w:rsidR="00432CF7">
        <w:br/>
      </w:r>
      <w:r w:rsidR="2BE9D26B" w:rsidRPr="3C927CB4">
        <w:rPr>
          <w:rFonts w:ascii="Arial" w:eastAsia="Arial" w:hAnsi="Arial" w:cs="Arial"/>
          <w:sz w:val="24"/>
          <w:szCs w:val="24"/>
        </w:rPr>
        <w:t>_____________________________________________________________________</w:t>
      </w:r>
      <w:r w:rsidR="00432CF7">
        <w:br/>
      </w:r>
    </w:p>
    <w:p w14:paraId="3A396023" w14:textId="7AAC9BD2" w:rsidR="00432CF7" w:rsidRDefault="5E4291A3" w:rsidP="3C927CB4">
      <w:pPr>
        <w:spacing w:line="360" w:lineRule="auto"/>
        <w:rPr>
          <w:rFonts w:ascii="Arial" w:eastAsia="Arial" w:hAnsi="Arial" w:cs="Arial"/>
          <w:sz w:val="24"/>
          <w:szCs w:val="24"/>
        </w:rPr>
      </w:pPr>
      <w:r w:rsidRPr="3C927CB4">
        <w:rPr>
          <w:rFonts w:ascii="Arial" w:eastAsia="Arial" w:hAnsi="Arial" w:cs="Arial"/>
          <w:b/>
          <w:bCs/>
          <w:sz w:val="24"/>
          <w:szCs w:val="24"/>
        </w:rPr>
        <w:t>Would you like to tell us more about this theme?</w:t>
      </w:r>
    </w:p>
    <w:p w14:paraId="48A565D9" w14:textId="6E264771" w:rsidR="00432CF7" w:rsidRDefault="5E4291A3" w:rsidP="3C927CB4">
      <w:pPr>
        <w:spacing w:line="360" w:lineRule="auto"/>
        <w:rPr>
          <w:rFonts w:ascii="Arial" w:eastAsia="Arial" w:hAnsi="Arial" w:cs="Arial"/>
          <w:sz w:val="28"/>
          <w:szCs w:val="28"/>
        </w:rPr>
      </w:pPr>
      <w:r w:rsidRPr="3C927CB4">
        <w:rPr>
          <w:rFonts w:ascii="Arial" w:eastAsia="Arial" w:hAnsi="Arial" w:cs="Arial"/>
          <w:sz w:val="24"/>
          <w:szCs w:val="24"/>
        </w:rPr>
        <w:t>Topics that may be relevant: respectful and inclusive services; public images of ageing; intergenerational and family interactions; public education; community inclusion; and</w:t>
      </w:r>
      <w:r w:rsidR="260DEA76" w:rsidRPr="3C927CB4">
        <w:rPr>
          <w:rFonts w:ascii="Arial" w:eastAsia="Arial" w:hAnsi="Arial" w:cs="Arial"/>
          <w:sz w:val="24"/>
          <w:szCs w:val="24"/>
        </w:rPr>
        <w:t xml:space="preserve"> </w:t>
      </w:r>
      <w:r w:rsidRPr="3C927CB4">
        <w:rPr>
          <w:rFonts w:ascii="Arial" w:eastAsia="Arial" w:hAnsi="Arial" w:cs="Arial"/>
          <w:sz w:val="24"/>
          <w:szCs w:val="24"/>
        </w:rPr>
        <w:t>economic inclusion.</w:t>
      </w:r>
      <w:r w:rsidR="00432CF7">
        <w:br/>
      </w:r>
      <w:r w:rsidRPr="3C927CB4">
        <w:rPr>
          <w:rFonts w:ascii="Arial" w:eastAsia="Arial" w:hAnsi="Arial" w:cs="Arial"/>
          <w:sz w:val="24"/>
          <w:szCs w:val="24"/>
        </w:rPr>
        <w:t xml:space="preserve"> </w:t>
      </w:r>
      <w:r w:rsidR="00432CF7">
        <w:br/>
      </w:r>
      <w:r w:rsidRPr="3C927CB4">
        <w:rPr>
          <w:rFonts w:ascii="Arial" w:eastAsia="Arial" w:hAnsi="Arial" w:cs="Arial"/>
          <w:sz w:val="24"/>
          <w:szCs w:val="24"/>
        </w:rPr>
        <w:t>What is working well: _</w:t>
      </w:r>
      <w:r w:rsidR="3D620563" w:rsidRPr="3C927CB4">
        <w:rPr>
          <w:rFonts w:ascii="Arial" w:eastAsia="Arial" w:hAnsi="Arial" w:cs="Arial"/>
          <w:sz w:val="24"/>
          <w:szCs w:val="24"/>
        </w:rPr>
        <w:t>____________________________________________________________________</w:t>
      </w:r>
      <w:r w:rsidR="00432CF7">
        <w:br/>
      </w:r>
      <w:r w:rsidR="3D620563"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551BC568" w:rsidRPr="3C927CB4">
        <w:rPr>
          <w:rFonts w:ascii="Arial" w:eastAsia="Arial" w:hAnsi="Arial" w:cs="Arial"/>
          <w:sz w:val="24"/>
          <w:szCs w:val="24"/>
        </w:rPr>
        <w:t>_____________________________________________________________________</w:t>
      </w:r>
      <w:r w:rsidR="00432CF7">
        <w:br/>
      </w:r>
      <w:r w:rsidR="551BC568"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00432CF7">
        <w:br/>
      </w:r>
      <w:r w:rsidRPr="3C927CB4">
        <w:rPr>
          <w:rFonts w:ascii="Arial" w:eastAsia="Arial" w:hAnsi="Arial" w:cs="Arial"/>
          <w:sz w:val="24"/>
          <w:szCs w:val="24"/>
        </w:rPr>
        <w:t xml:space="preserve"> </w:t>
      </w:r>
      <w:r w:rsidR="00432CF7">
        <w:br/>
      </w:r>
      <w:r w:rsidRPr="3C927CB4">
        <w:rPr>
          <w:rFonts w:ascii="Arial" w:eastAsia="Arial" w:hAnsi="Arial" w:cs="Arial"/>
          <w:sz w:val="24"/>
          <w:szCs w:val="24"/>
        </w:rPr>
        <w:lastRenderedPageBreak/>
        <w:t>What could be improved:</w:t>
      </w:r>
      <w:r w:rsidR="00432CF7">
        <w:br/>
      </w:r>
      <w:r w:rsidR="4EFC3D54" w:rsidRPr="3C927CB4">
        <w:rPr>
          <w:rFonts w:ascii="Arial" w:eastAsia="Arial" w:hAnsi="Arial" w:cs="Arial"/>
          <w:sz w:val="24"/>
          <w:szCs w:val="24"/>
        </w:rPr>
        <w:t xml:space="preserve"> _____________________________________________________________________</w:t>
      </w:r>
      <w:r w:rsidR="00432CF7">
        <w:br/>
      </w:r>
      <w:r w:rsidR="4EFC3D54"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3D66F012" w:rsidRPr="3C927CB4">
        <w:rPr>
          <w:rFonts w:ascii="Arial" w:eastAsia="Arial" w:hAnsi="Arial" w:cs="Arial"/>
          <w:sz w:val="24"/>
          <w:szCs w:val="24"/>
        </w:rPr>
        <w:t>_____________________________________________________________________</w:t>
      </w:r>
      <w:r w:rsidR="00432CF7">
        <w:br/>
      </w:r>
      <w:r w:rsidR="3D66F012"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00432CF7">
        <w:br/>
      </w:r>
      <w:r w:rsidRPr="3C927CB4">
        <w:rPr>
          <w:rFonts w:ascii="Arial" w:eastAsia="Arial" w:hAnsi="Arial" w:cs="Arial"/>
          <w:sz w:val="24"/>
          <w:szCs w:val="24"/>
        </w:rPr>
        <w:t xml:space="preserve"> </w:t>
      </w:r>
      <w:r w:rsidR="00432CF7">
        <w:br/>
      </w:r>
      <w:r w:rsidRPr="3C927CB4">
        <w:rPr>
          <w:rFonts w:ascii="Arial" w:eastAsia="Arial" w:hAnsi="Arial" w:cs="Arial"/>
          <w:b/>
          <w:bCs/>
          <w:sz w:val="28"/>
          <w:szCs w:val="28"/>
        </w:rPr>
        <w:t>Theme 6: Civic Participation and Employment</w:t>
      </w:r>
      <w:r w:rsidR="00432CF7">
        <w:br/>
      </w:r>
    </w:p>
    <w:p w14:paraId="268B09FF" w14:textId="64194882" w:rsidR="00432CF7" w:rsidRDefault="7EA3E166" w:rsidP="3233DFD7">
      <w:r w:rsidRPr="3233DFD7">
        <w:rPr>
          <w:rFonts w:ascii="Arial" w:eastAsia="Arial" w:hAnsi="Arial" w:cs="Arial"/>
          <w:sz w:val="24"/>
          <w:szCs w:val="24"/>
        </w:rPr>
        <w:t xml:space="preserve"> 1. Do you feel that older adults are encouraged to engage in community decisions?</w:t>
      </w:r>
    </w:p>
    <w:p w14:paraId="444078ED" w14:textId="611CFFA7" w:rsidR="00432CF7" w:rsidRDefault="7EA3E166" w:rsidP="3233DFD7">
      <w:r w:rsidRPr="3233DFD7">
        <w:rPr>
          <w:rFonts w:ascii="Arial" w:eastAsia="Arial" w:hAnsi="Arial" w:cs="Arial"/>
          <w:sz w:val="24"/>
          <w:szCs w:val="24"/>
        </w:rPr>
        <w:t xml:space="preserve"> </w:t>
      </w:r>
      <w:sdt>
        <w:sdtPr>
          <w:rPr>
            <w:rFonts w:ascii="Arial" w:eastAsia="Arial" w:hAnsi="Arial" w:cs="Arial"/>
            <w:sz w:val="24"/>
            <w:szCs w:val="24"/>
          </w:rPr>
          <w:id w:val="-1732379744"/>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887528451"/>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Sometimes   </w:t>
      </w:r>
      <w:sdt>
        <w:sdtPr>
          <w:rPr>
            <w:rFonts w:ascii="Arial" w:eastAsia="Arial" w:hAnsi="Arial" w:cs="Arial"/>
            <w:sz w:val="24"/>
            <w:szCs w:val="24"/>
          </w:rPr>
          <w:id w:val="131668975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5C557827" w14:textId="22F81F9B" w:rsidR="00432CF7" w:rsidRDefault="5E4291A3" w:rsidP="3C927CB4">
      <w:pPr>
        <w:spacing w:line="360" w:lineRule="auto"/>
      </w:pPr>
      <w:r w:rsidRPr="3C927CB4">
        <w:rPr>
          <w:rFonts w:ascii="Arial" w:eastAsia="Arial" w:hAnsi="Arial" w:cs="Arial"/>
          <w:sz w:val="24"/>
          <w:szCs w:val="24"/>
        </w:rPr>
        <w:t xml:space="preserve"> Can you tell us more?</w:t>
      </w:r>
      <w:r w:rsidR="00432CF7">
        <w:br/>
      </w:r>
      <w:r w:rsidRPr="3C927CB4">
        <w:rPr>
          <w:rFonts w:ascii="Arial" w:eastAsia="Arial" w:hAnsi="Arial" w:cs="Arial"/>
          <w:sz w:val="24"/>
          <w:szCs w:val="24"/>
        </w:rPr>
        <w:t xml:space="preserve"> </w:t>
      </w:r>
      <w:r w:rsidR="38E9654F" w:rsidRPr="3C927CB4">
        <w:rPr>
          <w:rFonts w:ascii="Arial" w:eastAsia="Arial" w:hAnsi="Arial" w:cs="Arial"/>
          <w:sz w:val="24"/>
          <w:szCs w:val="24"/>
        </w:rPr>
        <w:t>_____________________________________________________________________</w:t>
      </w:r>
      <w:r w:rsidR="00432CF7">
        <w:br/>
      </w:r>
      <w:r w:rsidR="38E9654F" w:rsidRPr="3C927CB4">
        <w:rPr>
          <w:rFonts w:ascii="Arial" w:eastAsia="Arial" w:hAnsi="Arial" w:cs="Arial"/>
          <w:sz w:val="24"/>
          <w:szCs w:val="24"/>
        </w:rPr>
        <w:t xml:space="preserve"> _____________________________________________________________________</w:t>
      </w:r>
      <w:r w:rsidR="00432CF7">
        <w:br/>
      </w:r>
      <w:r w:rsidR="38E9654F"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00432CF7">
        <w:br/>
      </w:r>
      <w:r w:rsidRPr="3C927CB4">
        <w:rPr>
          <w:rFonts w:ascii="Arial" w:eastAsia="Arial" w:hAnsi="Arial" w:cs="Arial"/>
          <w:sz w:val="24"/>
          <w:szCs w:val="24"/>
        </w:rPr>
        <w:t xml:space="preserve"> </w:t>
      </w:r>
      <w:r w:rsidR="00432CF7">
        <w:br/>
      </w:r>
      <w:r w:rsidRPr="3C927CB4">
        <w:rPr>
          <w:rFonts w:ascii="Arial" w:eastAsia="Arial" w:hAnsi="Arial" w:cs="Arial"/>
          <w:sz w:val="24"/>
          <w:szCs w:val="24"/>
        </w:rPr>
        <w:t>2. Do you feel that older adults are provided with flexible work opportunities?</w:t>
      </w:r>
    </w:p>
    <w:p w14:paraId="32993D9B" w14:textId="49148D7E" w:rsidR="00432CF7" w:rsidRDefault="7EA3E166" w:rsidP="3233DFD7">
      <w:r w:rsidRPr="3233DFD7">
        <w:rPr>
          <w:rFonts w:ascii="Arial" w:eastAsia="Arial" w:hAnsi="Arial" w:cs="Arial"/>
          <w:sz w:val="24"/>
          <w:szCs w:val="24"/>
        </w:rPr>
        <w:t xml:space="preserve"> </w:t>
      </w:r>
      <w:sdt>
        <w:sdtPr>
          <w:rPr>
            <w:rFonts w:ascii="Arial" w:eastAsia="Arial" w:hAnsi="Arial" w:cs="Arial"/>
            <w:sz w:val="24"/>
            <w:szCs w:val="24"/>
          </w:rPr>
          <w:id w:val="1972252216"/>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Yes   </w:t>
      </w:r>
      <w:sdt>
        <w:sdtPr>
          <w:rPr>
            <w:rFonts w:ascii="Arial" w:eastAsia="Arial" w:hAnsi="Arial" w:cs="Arial"/>
            <w:sz w:val="24"/>
            <w:szCs w:val="24"/>
          </w:rPr>
          <w:id w:val="-360668962"/>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001F7143" w:rsidRPr="3233DFD7">
        <w:rPr>
          <w:rFonts w:ascii="Arial" w:eastAsia="Arial" w:hAnsi="Arial" w:cs="Arial"/>
          <w:sz w:val="24"/>
          <w:szCs w:val="24"/>
        </w:rPr>
        <w:t xml:space="preserve"> </w:t>
      </w:r>
      <w:r w:rsidRPr="3233DFD7">
        <w:rPr>
          <w:rFonts w:ascii="Arial" w:eastAsia="Arial" w:hAnsi="Arial" w:cs="Arial"/>
          <w:sz w:val="24"/>
          <w:szCs w:val="24"/>
        </w:rPr>
        <w:t xml:space="preserve">Sometimes   </w:t>
      </w:r>
      <w:sdt>
        <w:sdtPr>
          <w:rPr>
            <w:rFonts w:ascii="Arial" w:eastAsia="Arial" w:hAnsi="Arial" w:cs="Arial"/>
            <w:sz w:val="24"/>
            <w:szCs w:val="24"/>
          </w:rPr>
          <w:id w:val="22410953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233DFD7">
        <w:rPr>
          <w:rFonts w:ascii="Arial" w:eastAsia="Arial" w:hAnsi="Arial" w:cs="Arial"/>
          <w:sz w:val="24"/>
          <w:szCs w:val="24"/>
        </w:rPr>
        <w:t xml:space="preserve"> No</w:t>
      </w:r>
    </w:p>
    <w:p w14:paraId="1719AE7C" w14:textId="5E1A6EE1" w:rsidR="00432CF7" w:rsidRDefault="5E4291A3" w:rsidP="3C927CB4">
      <w:pPr>
        <w:spacing w:line="360" w:lineRule="auto"/>
        <w:rPr>
          <w:b/>
          <w:bCs/>
        </w:rPr>
      </w:pPr>
      <w:r w:rsidRPr="3C927CB4">
        <w:rPr>
          <w:rFonts w:ascii="Arial" w:eastAsia="Arial" w:hAnsi="Arial" w:cs="Arial"/>
          <w:sz w:val="24"/>
          <w:szCs w:val="24"/>
        </w:rPr>
        <w:t xml:space="preserve"> Can you tell us more?</w:t>
      </w:r>
      <w:r w:rsidR="00432CF7">
        <w:br/>
      </w:r>
      <w:r w:rsidR="475B575C" w:rsidRPr="3C927CB4">
        <w:rPr>
          <w:rFonts w:ascii="Arial" w:eastAsia="Arial" w:hAnsi="Arial" w:cs="Arial"/>
          <w:sz w:val="24"/>
          <w:szCs w:val="24"/>
        </w:rPr>
        <w:t xml:space="preserve"> _____________________________________________________________________</w:t>
      </w:r>
      <w:r w:rsidR="00432CF7">
        <w:br/>
      </w:r>
      <w:r w:rsidR="475B575C" w:rsidRPr="3C927CB4">
        <w:rPr>
          <w:rFonts w:ascii="Arial" w:eastAsia="Arial" w:hAnsi="Arial" w:cs="Arial"/>
          <w:sz w:val="24"/>
          <w:szCs w:val="24"/>
        </w:rPr>
        <w:t xml:space="preserve"> _____________________________________________________________________</w:t>
      </w:r>
      <w:r w:rsidR="00432CF7">
        <w:br/>
      </w:r>
      <w:r w:rsidR="475B575C"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00432CF7">
        <w:br/>
      </w:r>
      <w:r w:rsidRPr="3C927CB4">
        <w:rPr>
          <w:rFonts w:ascii="Arial" w:eastAsia="Arial" w:hAnsi="Arial" w:cs="Arial"/>
          <w:sz w:val="24"/>
          <w:szCs w:val="24"/>
        </w:rPr>
        <w:t xml:space="preserve"> </w:t>
      </w:r>
      <w:r w:rsidR="00432CF7">
        <w:br/>
      </w:r>
      <w:r w:rsidRPr="3C927CB4">
        <w:rPr>
          <w:rFonts w:ascii="Arial" w:eastAsia="Arial" w:hAnsi="Arial" w:cs="Arial"/>
          <w:b/>
          <w:bCs/>
          <w:sz w:val="24"/>
          <w:szCs w:val="24"/>
        </w:rPr>
        <w:t>Would you like to tell us more about this theme?</w:t>
      </w:r>
    </w:p>
    <w:p w14:paraId="2E8AD3CE" w14:textId="77777777" w:rsidR="00976F60"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Topics that may be relevant: volunteering options; employment options; training; accessibility; civic participation; recognition of valued contributions; entrepreneurship; and pay.</w:t>
      </w:r>
      <w:r w:rsidR="00432CF7">
        <w:br/>
      </w:r>
      <w:r w:rsidRPr="3C927CB4">
        <w:rPr>
          <w:rFonts w:ascii="Arial" w:eastAsia="Arial" w:hAnsi="Arial" w:cs="Arial"/>
          <w:sz w:val="24"/>
          <w:szCs w:val="24"/>
        </w:rPr>
        <w:t xml:space="preserve"> </w:t>
      </w:r>
      <w:r w:rsidR="00432CF7">
        <w:br/>
      </w:r>
    </w:p>
    <w:p w14:paraId="2A097133" w14:textId="2FA02A7D" w:rsid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lastRenderedPageBreak/>
        <w:t>What is working well:</w:t>
      </w:r>
      <w:r w:rsidR="00432CF7">
        <w:br/>
      </w:r>
      <w:r w:rsidR="01152A10" w:rsidRPr="3C927CB4">
        <w:rPr>
          <w:rFonts w:ascii="Arial" w:eastAsia="Arial" w:hAnsi="Arial" w:cs="Arial"/>
          <w:sz w:val="24"/>
          <w:szCs w:val="24"/>
        </w:rPr>
        <w:t xml:space="preserve"> _____________________________________________________________________</w:t>
      </w:r>
      <w:r w:rsidR="00432CF7">
        <w:br/>
      </w:r>
      <w:r w:rsidR="01152A10" w:rsidRPr="3C927CB4">
        <w:rPr>
          <w:rFonts w:ascii="Arial" w:eastAsia="Arial" w:hAnsi="Arial" w:cs="Arial"/>
          <w:sz w:val="24"/>
          <w:szCs w:val="24"/>
        </w:rPr>
        <w:t xml:space="preserve"> _____________________________________________________________________</w:t>
      </w:r>
      <w:r w:rsidR="00432CF7">
        <w:br/>
      </w:r>
      <w:r w:rsidR="01152A10"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34E7B52E" w:rsidRPr="3C927CB4">
        <w:rPr>
          <w:rFonts w:ascii="Arial" w:eastAsia="Arial" w:hAnsi="Arial" w:cs="Arial"/>
          <w:sz w:val="24"/>
          <w:szCs w:val="24"/>
        </w:rPr>
        <w:t>_____________________________________________________________________</w:t>
      </w:r>
      <w:r w:rsidR="00432CF7">
        <w:br/>
      </w:r>
      <w:r w:rsidR="34E7B52E"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 xml:space="preserve"> </w:t>
      </w:r>
      <w:r w:rsidR="00432CF7">
        <w:br/>
      </w:r>
    </w:p>
    <w:p w14:paraId="7ACBDC07" w14:textId="695B01BD" w:rsidR="00432CF7" w:rsidRDefault="5E4291A3" w:rsidP="3C927CB4">
      <w:pPr>
        <w:spacing w:line="360" w:lineRule="auto"/>
      </w:pPr>
      <w:r w:rsidRPr="3C927CB4">
        <w:rPr>
          <w:rFonts w:ascii="Arial" w:eastAsia="Arial" w:hAnsi="Arial" w:cs="Arial"/>
          <w:sz w:val="24"/>
          <w:szCs w:val="24"/>
        </w:rPr>
        <w:t>What could be improved:</w:t>
      </w:r>
      <w:r w:rsidR="00432CF7">
        <w:br/>
      </w:r>
      <w:r w:rsidRPr="3C927CB4">
        <w:rPr>
          <w:rFonts w:ascii="Arial" w:eastAsia="Arial" w:hAnsi="Arial" w:cs="Arial"/>
          <w:sz w:val="24"/>
          <w:szCs w:val="24"/>
        </w:rPr>
        <w:t>_</w:t>
      </w:r>
      <w:r w:rsidR="748C0E1A" w:rsidRPr="3C927CB4">
        <w:rPr>
          <w:rFonts w:ascii="Arial" w:eastAsia="Arial" w:hAnsi="Arial" w:cs="Arial"/>
          <w:sz w:val="24"/>
          <w:szCs w:val="24"/>
        </w:rPr>
        <w:t>_____________________________________________________________________ _____________________________________________________________________</w:t>
      </w:r>
      <w:r w:rsidR="00432CF7">
        <w:br/>
      </w:r>
      <w:r w:rsidR="748C0E1A" w:rsidRPr="3C927CB4">
        <w:rPr>
          <w:rFonts w:ascii="Arial" w:eastAsia="Arial" w:hAnsi="Arial" w:cs="Arial"/>
          <w:sz w:val="24"/>
          <w:szCs w:val="24"/>
        </w:rPr>
        <w:t>_____________________________________________________________________</w:t>
      </w:r>
      <w:r w:rsidR="54849C48" w:rsidRPr="3C927CB4">
        <w:rPr>
          <w:rFonts w:ascii="Arial" w:eastAsia="Arial" w:hAnsi="Arial" w:cs="Arial"/>
          <w:sz w:val="24"/>
          <w:szCs w:val="24"/>
        </w:rPr>
        <w:t>_____________________________________________________________________</w:t>
      </w:r>
      <w:r w:rsidR="00432CF7">
        <w:br/>
      </w:r>
      <w:r w:rsidR="54849C48"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00432CF7">
        <w:br/>
      </w:r>
      <w:r w:rsidRPr="3C927CB4">
        <w:rPr>
          <w:rFonts w:ascii="Arial" w:eastAsia="Arial" w:hAnsi="Arial" w:cs="Arial"/>
          <w:sz w:val="24"/>
          <w:szCs w:val="24"/>
        </w:rPr>
        <w:t xml:space="preserve"> </w:t>
      </w:r>
    </w:p>
    <w:p w14:paraId="616DB26C" w14:textId="4C21BC02" w:rsidR="00432CF7" w:rsidRDefault="5E4291A3" w:rsidP="3C927CB4">
      <w:pPr>
        <w:spacing w:line="360" w:lineRule="auto"/>
        <w:rPr>
          <w:rFonts w:ascii="Arial" w:eastAsiaTheme="majorEastAsia" w:hAnsi="Arial" w:cs="Arial"/>
          <w:b/>
          <w:bCs/>
          <w:color w:val="365F91" w:themeColor="accent1" w:themeShade="BF"/>
          <w:sz w:val="28"/>
          <w:szCs w:val="28"/>
        </w:rPr>
      </w:pPr>
      <w:r w:rsidRPr="3C927CB4">
        <w:rPr>
          <w:rFonts w:ascii="Arial" w:eastAsia="Arial" w:hAnsi="Arial" w:cs="Arial"/>
          <w:b/>
          <w:bCs/>
          <w:sz w:val="28"/>
          <w:szCs w:val="28"/>
        </w:rPr>
        <w:t>Theme 7: Communication and Information</w:t>
      </w:r>
    </w:p>
    <w:p w14:paraId="3DFF0295" w14:textId="3956FE3D" w:rsidR="00B60DF5" w:rsidRPr="00432CF7" w:rsidRDefault="07BD6E19" w:rsidP="3C927CB4">
      <w:pPr>
        <w:spacing w:line="360" w:lineRule="auto"/>
      </w:pPr>
      <w:r>
        <w:br/>
      </w:r>
      <w:r w:rsidR="5E4291A3" w:rsidRPr="3C927CB4">
        <w:rPr>
          <w:rFonts w:ascii="Arial" w:eastAsia="Arial" w:hAnsi="Arial" w:cs="Arial"/>
          <w:sz w:val="24"/>
          <w:szCs w:val="24"/>
        </w:rPr>
        <w:t xml:space="preserve"> 1. Do you find it easy to access information in your community?</w:t>
      </w:r>
      <w:r>
        <w:br/>
      </w:r>
      <w:r w:rsidR="5E4291A3" w:rsidRPr="3C927CB4">
        <w:rPr>
          <w:rFonts w:ascii="Arial" w:eastAsia="Arial" w:hAnsi="Arial" w:cs="Arial"/>
          <w:sz w:val="24"/>
          <w:szCs w:val="24"/>
        </w:rPr>
        <w:t xml:space="preserve"> </w:t>
      </w:r>
      <w:sdt>
        <w:sdtPr>
          <w:rPr>
            <w:rFonts w:ascii="Arial" w:eastAsia="Arial" w:hAnsi="Arial" w:cs="Arial"/>
            <w:sz w:val="24"/>
            <w:szCs w:val="24"/>
          </w:rPr>
          <w:id w:val="-198037722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5E4291A3" w:rsidRPr="3C927CB4">
        <w:rPr>
          <w:rFonts w:ascii="Arial" w:eastAsia="Arial" w:hAnsi="Arial" w:cs="Arial"/>
          <w:sz w:val="24"/>
          <w:szCs w:val="24"/>
        </w:rPr>
        <w:t xml:space="preserve"> Yes   </w:t>
      </w:r>
      <w:sdt>
        <w:sdtPr>
          <w:rPr>
            <w:rFonts w:ascii="Arial" w:eastAsia="Arial" w:hAnsi="Arial" w:cs="Arial"/>
            <w:sz w:val="24"/>
            <w:szCs w:val="24"/>
          </w:rPr>
          <w:id w:val="-327744169"/>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5E4291A3" w:rsidRPr="3C927CB4">
        <w:rPr>
          <w:rFonts w:ascii="Arial" w:eastAsia="Arial" w:hAnsi="Arial" w:cs="Arial"/>
          <w:sz w:val="24"/>
          <w:szCs w:val="24"/>
        </w:rPr>
        <w:t xml:space="preserve"> Sometimes   </w:t>
      </w:r>
      <w:sdt>
        <w:sdtPr>
          <w:rPr>
            <w:rFonts w:ascii="Arial" w:eastAsia="Arial" w:hAnsi="Arial" w:cs="Arial"/>
            <w:sz w:val="24"/>
            <w:szCs w:val="24"/>
          </w:rPr>
          <w:id w:val="1065992832"/>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5E4291A3" w:rsidRPr="3C927CB4">
        <w:rPr>
          <w:rFonts w:ascii="Arial" w:eastAsia="Arial" w:hAnsi="Arial" w:cs="Arial"/>
          <w:sz w:val="24"/>
          <w:szCs w:val="24"/>
        </w:rPr>
        <w:t xml:space="preserve"> No</w:t>
      </w:r>
      <w:r>
        <w:br/>
      </w:r>
      <w:r w:rsidR="5E4291A3" w:rsidRPr="3C927CB4">
        <w:rPr>
          <w:rFonts w:ascii="Arial" w:eastAsia="Arial" w:hAnsi="Arial" w:cs="Arial"/>
          <w:sz w:val="24"/>
          <w:szCs w:val="24"/>
        </w:rPr>
        <w:t xml:space="preserve"> Can you tell us more?</w:t>
      </w:r>
      <w:r>
        <w:br/>
      </w:r>
      <w:r w:rsidR="5E4291A3" w:rsidRPr="3C927CB4">
        <w:rPr>
          <w:rFonts w:ascii="Arial" w:eastAsia="Arial" w:hAnsi="Arial" w:cs="Arial"/>
          <w:sz w:val="24"/>
          <w:szCs w:val="24"/>
        </w:rPr>
        <w:t xml:space="preserve"> _</w:t>
      </w:r>
      <w:r w:rsidR="337E661C" w:rsidRPr="3C927CB4">
        <w:rPr>
          <w:rFonts w:ascii="Arial" w:eastAsia="Arial" w:hAnsi="Arial" w:cs="Arial"/>
          <w:sz w:val="24"/>
          <w:szCs w:val="24"/>
        </w:rPr>
        <w:t>____________________________________________________________________</w:t>
      </w:r>
      <w:r>
        <w:br/>
      </w:r>
      <w:r w:rsidR="337E661C"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5E4291A3" w:rsidRPr="3C927CB4">
        <w:rPr>
          <w:rFonts w:ascii="Arial" w:eastAsia="Arial" w:hAnsi="Arial" w:cs="Arial"/>
          <w:sz w:val="24"/>
          <w:szCs w:val="24"/>
        </w:rPr>
        <w:t>_</w:t>
      </w:r>
      <w:r>
        <w:br/>
      </w:r>
      <w:r>
        <w:br/>
      </w:r>
      <w:r w:rsidR="5E4291A3" w:rsidRPr="3C927CB4">
        <w:rPr>
          <w:rFonts w:ascii="Arial" w:eastAsia="Arial" w:hAnsi="Arial" w:cs="Arial"/>
          <w:sz w:val="24"/>
          <w:szCs w:val="24"/>
        </w:rPr>
        <w:t xml:space="preserve"> </w:t>
      </w:r>
      <w:r w:rsidR="5E4291A3" w:rsidRPr="3C927CB4">
        <w:rPr>
          <w:rFonts w:ascii="Arial" w:eastAsia="Arial" w:hAnsi="Arial" w:cs="Arial"/>
          <w:b/>
          <w:bCs/>
          <w:sz w:val="24"/>
          <w:szCs w:val="24"/>
        </w:rPr>
        <w:t>Would you like to tell us more about this theme?</w:t>
      </w:r>
    </w:p>
    <w:p w14:paraId="1EB4C8FC" w14:textId="632FACD4" w:rsidR="00B60DF5" w:rsidRP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Topics that may be relevant: accessibility of written and broadcast media (post, telephone, TV); reliability and reach of information; dissemination close to home and in usual activity locations; availability of a one-stop information centre; oral communication; printed information; plain language; automated communications and</w:t>
      </w:r>
      <w:r w:rsidR="0B5B222C" w:rsidRPr="3C927CB4">
        <w:rPr>
          <w:rFonts w:ascii="Arial" w:eastAsia="Arial" w:hAnsi="Arial" w:cs="Arial"/>
          <w:sz w:val="24"/>
          <w:szCs w:val="24"/>
        </w:rPr>
        <w:t xml:space="preserve"> </w:t>
      </w:r>
      <w:r w:rsidRPr="3C927CB4">
        <w:rPr>
          <w:rFonts w:ascii="Arial" w:eastAsia="Arial" w:hAnsi="Arial" w:cs="Arial"/>
          <w:sz w:val="24"/>
          <w:szCs w:val="24"/>
        </w:rPr>
        <w:t>equipment; and computer and internet access.</w:t>
      </w:r>
      <w:r w:rsidR="07BD6E19">
        <w:br/>
      </w:r>
      <w:r w:rsidRPr="3C927CB4">
        <w:rPr>
          <w:rFonts w:ascii="Arial" w:eastAsia="Arial" w:hAnsi="Arial" w:cs="Arial"/>
          <w:sz w:val="24"/>
          <w:szCs w:val="24"/>
        </w:rPr>
        <w:lastRenderedPageBreak/>
        <w:t xml:space="preserve"> </w:t>
      </w:r>
      <w:r w:rsidR="07BD6E19">
        <w:br/>
      </w:r>
      <w:r w:rsidRPr="3C927CB4">
        <w:rPr>
          <w:rFonts w:ascii="Arial" w:eastAsia="Arial" w:hAnsi="Arial" w:cs="Arial"/>
          <w:sz w:val="24"/>
          <w:szCs w:val="24"/>
        </w:rPr>
        <w:t>What is working well:</w:t>
      </w:r>
      <w:r w:rsidR="07BD6E19">
        <w:br/>
      </w:r>
      <w:r w:rsidRPr="3C927CB4">
        <w:rPr>
          <w:rFonts w:ascii="Arial" w:eastAsia="Arial" w:hAnsi="Arial" w:cs="Arial"/>
          <w:sz w:val="24"/>
          <w:szCs w:val="24"/>
        </w:rPr>
        <w:t xml:space="preserve"> _</w:t>
      </w:r>
      <w:r w:rsidR="1087DA15" w:rsidRPr="3C927CB4">
        <w:rPr>
          <w:rFonts w:ascii="Arial" w:eastAsia="Arial" w:hAnsi="Arial" w:cs="Arial"/>
          <w:sz w:val="24"/>
          <w:szCs w:val="24"/>
        </w:rPr>
        <w:t>____________________________________________________________________</w:t>
      </w:r>
      <w:r w:rsidR="07BD6E19">
        <w:br/>
      </w:r>
      <w:r w:rsidR="1087DA15"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339AD34F" w:rsidRPr="3C927CB4">
        <w:rPr>
          <w:rFonts w:ascii="Arial" w:eastAsia="Arial" w:hAnsi="Arial" w:cs="Arial"/>
          <w:sz w:val="24"/>
          <w:szCs w:val="24"/>
        </w:rPr>
        <w:t>_____________________________________________________________________</w:t>
      </w:r>
      <w:r w:rsidR="07BD6E19">
        <w:br/>
      </w:r>
      <w:r w:rsidR="339AD34F" w:rsidRPr="3C927CB4">
        <w:rPr>
          <w:rFonts w:ascii="Arial" w:eastAsia="Arial" w:hAnsi="Arial" w:cs="Arial"/>
          <w:sz w:val="24"/>
          <w:szCs w:val="24"/>
        </w:rPr>
        <w:t>_____________________________________________________________________</w:t>
      </w:r>
      <w:r w:rsidRPr="3C927CB4">
        <w:rPr>
          <w:rFonts w:ascii="Arial" w:eastAsia="Arial" w:hAnsi="Arial" w:cs="Arial"/>
          <w:sz w:val="24"/>
          <w:szCs w:val="24"/>
        </w:rPr>
        <w:t>_</w:t>
      </w:r>
      <w:r w:rsidR="07BD6E19">
        <w:br/>
      </w:r>
      <w:r w:rsidRPr="3C927CB4">
        <w:rPr>
          <w:rFonts w:ascii="Arial" w:eastAsia="Arial" w:hAnsi="Arial" w:cs="Arial"/>
          <w:sz w:val="24"/>
          <w:szCs w:val="24"/>
        </w:rPr>
        <w:t xml:space="preserve"> </w:t>
      </w:r>
      <w:r w:rsidR="07BD6E19">
        <w:br/>
      </w:r>
      <w:r w:rsidRPr="3C927CB4">
        <w:rPr>
          <w:rFonts w:ascii="Arial" w:eastAsia="Arial" w:hAnsi="Arial" w:cs="Arial"/>
          <w:sz w:val="24"/>
          <w:szCs w:val="24"/>
        </w:rPr>
        <w:t>What could be improved:</w:t>
      </w:r>
      <w:r w:rsidR="07BD6E19">
        <w:br/>
      </w:r>
      <w:r w:rsidRPr="3C927CB4">
        <w:rPr>
          <w:rFonts w:ascii="Arial" w:eastAsia="Arial" w:hAnsi="Arial" w:cs="Arial"/>
          <w:sz w:val="24"/>
          <w:szCs w:val="24"/>
        </w:rPr>
        <w:t xml:space="preserve"> _</w:t>
      </w:r>
      <w:r w:rsidR="3652A8C9" w:rsidRPr="3C927CB4">
        <w:rPr>
          <w:rFonts w:ascii="Arial" w:eastAsia="Arial" w:hAnsi="Arial" w:cs="Arial"/>
          <w:sz w:val="24"/>
          <w:szCs w:val="24"/>
        </w:rPr>
        <w:t>____________________________________________________________________</w:t>
      </w:r>
      <w:r w:rsidR="07BD6E19">
        <w:br/>
      </w:r>
      <w:r w:rsidR="3652A8C9"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5ADA04A7" w:rsidRPr="3C927CB4">
        <w:rPr>
          <w:rFonts w:ascii="Arial" w:eastAsia="Arial" w:hAnsi="Arial" w:cs="Arial"/>
          <w:sz w:val="24"/>
          <w:szCs w:val="24"/>
        </w:rPr>
        <w:t>_____________________________________________________________________</w:t>
      </w:r>
      <w:r w:rsidR="07BD6E19">
        <w:br/>
      </w:r>
      <w:r w:rsidR="5ADA04A7" w:rsidRPr="3C927CB4">
        <w:rPr>
          <w:rFonts w:ascii="Arial" w:eastAsia="Arial" w:hAnsi="Arial" w:cs="Arial"/>
          <w:sz w:val="24"/>
          <w:szCs w:val="24"/>
        </w:rPr>
        <w:t>_____________________________________________________________________</w:t>
      </w:r>
      <w:r w:rsidR="07BD6E19">
        <w:br/>
      </w:r>
    </w:p>
    <w:p w14:paraId="707F87CA" w14:textId="218F8EE2" w:rsidR="00B60DF5" w:rsidRPr="00432CF7" w:rsidRDefault="5E4291A3" w:rsidP="3C927CB4">
      <w:pPr>
        <w:spacing w:line="360" w:lineRule="auto"/>
        <w:rPr>
          <w:rFonts w:ascii="Arial" w:eastAsia="Arial" w:hAnsi="Arial" w:cs="Arial"/>
          <w:sz w:val="24"/>
          <w:szCs w:val="24"/>
        </w:rPr>
      </w:pPr>
      <w:r w:rsidRPr="3C927CB4">
        <w:rPr>
          <w:rFonts w:ascii="Arial" w:eastAsia="Arial" w:hAnsi="Arial" w:cs="Arial"/>
          <w:b/>
          <w:bCs/>
          <w:sz w:val="28"/>
          <w:szCs w:val="28"/>
        </w:rPr>
        <w:t>Theme 8: Community Support and Health Services</w:t>
      </w:r>
    </w:p>
    <w:p w14:paraId="19E2FA59" w14:textId="296D4941" w:rsidR="00B60DF5" w:rsidRPr="00432CF7" w:rsidRDefault="5E4291A3" w:rsidP="3C927CB4">
      <w:pPr>
        <w:spacing w:line="360" w:lineRule="auto"/>
      </w:pPr>
      <w:r w:rsidRPr="3C927CB4">
        <w:rPr>
          <w:rFonts w:ascii="Arial" w:eastAsia="Arial" w:hAnsi="Arial" w:cs="Arial"/>
          <w:sz w:val="24"/>
          <w:szCs w:val="24"/>
        </w:rPr>
        <w:t xml:space="preserve"> 1. Do you feel that healthcare services are accessible?</w:t>
      </w:r>
      <w:r w:rsidR="07BD6E19">
        <w:br/>
      </w:r>
      <w:r w:rsidRPr="3C927CB4">
        <w:rPr>
          <w:rFonts w:ascii="Arial" w:eastAsia="Arial" w:hAnsi="Arial" w:cs="Arial"/>
          <w:sz w:val="24"/>
          <w:szCs w:val="24"/>
        </w:rPr>
        <w:t xml:space="preserve"> </w:t>
      </w:r>
      <w:sdt>
        <w:sdtPr>
          <w:rPr>
            <w:rFonts w:ascii="Arial" w:eastAsia="Arial" w:hAnsi="Arial" w:cs="Arial"/>
            <w:sz w:val="24"/>
            <w:szCs w:val="24"/>
          </w:rPr>
          <w:id w:val="1743758067"/>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C927CB4">
        <w:rPr>
          <w:rFonts w:ascii="Arial" w:eastAsia="Arial" w:hAnsi="Arial" w:cs="Arial"/>
          <w:sz w:val="24"/>
          <w:szCs w:val="24"/>
        </w:rPr>
        <w:t xml:space="preserve"> Yes   </w:t>
      </w:r>
      <w:sdt>
        <w:sdtPr>
          <w:rPr>
            <w:rFonts w:ascii="Arial" w:eastAsia="Arial" w:hAnsi="Arial" w:cs="Arial"/>
            <w:sz w:val="24"/>
            <w:szCs w:val="24"/>
          </w:rPr>
          <w:id w:val="2111076896"/>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C927CB4">
        <w:rPr>
          <w:rFonts w:ascii="Arial" w:eastAsia="Arial" w:hAnsi="Arial" w:cs="Arial"/>
          <w:sz w:val="24"/>
          <w:szCs w:val="24"/>
        </w:rPr>
        <w:t xml:space="preserve"> Sometimes   </w:t>
      </w:r>
      <w:sdt>
        <w:sdtPr>
          <w:rPr>
            <w:rFonts w:ascii="Arial" w:eastAsia="Arial" w:hAnsi="Arial" w:cs="Arial"/>
            <w:sz w:val="24"/>
            <w:szCs w:val="24"/>
          </w:rPr>
          <w:id w:val="-937359875"/>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C927CB4">
        <w:rPr>
          <w:rFonts w:ascii="Arial" w:eastAsia="Arial" w:hAnsi="Arial" w:cs="Arial"/>
          <w:sz w:val="24"/>
          <w:szCs w:val="24"/>
        </w:rPr>
        <w:t xml:space="preserve"> No</w:t>
      </w:r>
    </w:p>
    <w:p w14:paraId="6CBCCE01" w14:textId="13E1FA68" w:rsidR="00B60DF5" w:rsidRPr="00432CF7" w:rsidRDefault="5E4291A3" w:rsidP="3C927CB4">
      <w:pPr>
        <w:spacing w:line="360" w:lineRule="auto"/>
      </w:pPr>
      <w:r w:rsidRPr="3C927CB4">
        <w:rPr>
          <w:rFonts w:ascii="Arial" w:eastAsia="Arial" w:hAnsi="Arial" w:cs="Arial"/>
          <w:sz w:val="24"/>
          <w:szCs w:val="24"/>
        </w:rPr>
        <w:t xml:space="preserve"> Can you tell us more?</w:t>
      </w:r>
      <w:r w:rsidR="07BD6E19">
        <w:br/>
      </w:r>
      <w:r w:rsidR="3725EA65" w:rsidRPr="3C927CB4">
        <w:rPr>
          <w:rFonts w:ascii="Arial" w:eastAsia="Arial" w:hAnsi="Arial" w:cs="Arial"/>
          <w:sz w:val="24"/>
          <w:szCs w:val="24"/>
        </w:rPr>
        <w:t xml:space="preserve"> _____________________________________________________________________</w:t>
      </w:r>
      <w:r w:rsidR="07BD6E19">
        <w:br/>
      </w:r>
      <w:r w:rsidR="3725EA65"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Pr="3C927CB4">
        <w:rPr>
          <w:rFonts w:ascii="Arial" w:eastAsia="Arial" w:hAnsi="Arial" w:cs="Arial"/>
          <w:sz w:val="24"/>
          <w:szCs w:val="24"/>
        </w:rPr>
        <w:t>_</w:t>
      </w:r>
      <w:r w:rsidR="07BD6E19">
        <w:br/>
      </w:r>
      <w:r w:rsidRPr="3C927CB4">
        <w:rPr>
          <w:rFonts w:ascii="Arial" w:eastAsia="Arial" w:hAnsi="Arial" w:cs="Arial"/>
          <w:sz w:val="24"/>
          <w:szCs w:val="24"/>
        </w:rPr>
        <w:t xml:space="preserve"> </w:t>
      </w:r>
      <w:r w:rsidR="07BD6E19">
        <w:br/>
      </w:r>
      <w:r w:rsidRPr="3C927CB4">
        <w:rPr>
          <w:rFonts w:ascii="Arial" w:eastAsia="Arial" w:hAnsi="Arial" w:cs="Arial"/>
          <w:sz w:val="24"/>
          <w:szCs w:val="24"/>
        </w:rPr>
        <w:t>2. Do you feel that social services are accessible?</w:t>
      </w:r>
      <w:r w:rsidR="07BD6E19">
        <w:br/>
      </w:r>
      <w:r w:rsidRPr="3C927CB4">
        <w:rPr>
          <w:rFonts w:ascii="Arial" w:eastAsia="Arial" w:hAnsi="Arial" w:cs="Arial"/>
          <w:sz w:val="24"/>
          <w:szCs w:val="24"/>
        </w:rPr>
        <w:t xml:space="preserve"> </w:t>
      </w:r>
      <w:sdt>
        <w:sdtPr>
          <w:rPr>
            <w:rFonts w:ascii="Arial" w:eastAsia="Arial" w:hAnsi="Arial" w:cs="Arial"/>
            <w:sz w:val="24"/>
            <w:szCs w:val="24"/>
          </w:rPr>
          <w:id w:val="-78440613"/>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C927CB4">
        <w:rPr>
          <w:rFonts w:ascii="Arial" w:eastAsia="Arial" w:hAnsi="Arial" w:cs="Arial"/>
          <w:sz w:val="24"/>
          <w:szCs w:val="24"/>
        </w:rPr>
        <w:t xml:space="preserve"> Yes   </w:t>
      </w:r>
      <w:sdt>
        <w:sdtPr>
          <w:rPr>
            <w:rFonts w:ascii="Arial" w:eastAsia="Arial" w:hAnsi="Arial" w:cs="Arial"/>
            <w:sz w:val="24"/>
            <w:szCs w:val="24"/>
          </w:rPr>
          <w:id w:val="-822803921"/>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C927CB4">
        <w:rPr>
          <w:rFonts w:ascii="Arial" w:eastAsia="Arial" w:hAnsi="Arial" w:cs="Arial"/>
          <w:sz w:val="24"/>
          <w:szCs w:val="24"/>
        </w:rPr>
        <w:t xml:space="preserve"> Sometimes   </w:t>
      </w:r>
      <w:sdt>
        <w:sdtPr>
          <w:rPr>
            <w:rFonts w:ascii="Arial" w:eastAsia="Arial" w:hAnsi="Arial" w:cs="Arial"/>
            <w:sz w:val="24"/>
            <w:szCs w:val="24"/>
          </w:rPr>
          <w:id w:val="757802480"/>
          <w14:checkbox>
            <w14:checked w14:val="0"/>
            <w14:checkedState w14:val="2612" w14:font="MS Gothic"/>
            <w14:uncheckedState w14:val="2610" w14:font="MS Gothic"/>
          </w14:checkbox>
        </w:sdtPr>
        <w:sdtContent>
          <w:r w:rsidR="001F7143">
            <w:rPr>
              <w:rFonts w:ascii="MS Gothic" w:eastAsia="MS Gothic" w:hAnsi="MS Gothic" w:cs="Arial" w:hint="eastAsia"/>
              <w:sz w:val="24"/>
              <w:szCs w:val="24"/>
            </w:rPr>
            <w:t>☐</w:t>
          </w:r>
        </w:sdtContent>
      </w:sdt>
      <w:r w:rsidRPr="3C927CB4">
        <w:rPr>
          <w:rFonts w:ascii="Arial" w:eastAsia="Arial" w:hAnsi="Arial" w:cs="Arial"/>
          <w:sz w:val="24"/>
          <w:szCs w:val="24"/>
        </w:rPr>
        <w:t xml:space="preserve"> No</w:t>
      </w:r>
    </w:p>
    <w:p w14:paraId="0BA82AE4" w14:textId="69DAC727" w:rsidR="00B60DF5" w:rsidRPr="00432CF7" w:rsidRDefault="5E4291A3" w:rsidP="3C927CB4">
      <w:pPr>
        <w:spacing w:line="360" w:lineRule="auto"/>
      </w:pPr>
      <w:r w:rsidRPr="3C927CB4">
        <w:rPr>
          <w:rFonts w:ascii="Arial" w:eastAsia="Arial" w:hAnsi="Arial" w:cs="Arial"/>
          <w:sz w:val="24"/>
          <w:szCs w:val="24"/>
        </w:rPr>
        <w:t>Can you tell us more?</w:t>
      </w:r>
      <w:r w:rsidR="07BD6E19">
        <w:br/>
      </w:r>
      <w:r w:rsidR="7C93D0DC" w:rsidRPr="3C927CB4">
        <w:rPr>
          <w:rFonts w:ascii="Arial" w:eastAsia="Arial" w:hAnsi="Arial" w:cs="Arial"/>
          <w:sz w:val="24"/>
          <w:szCs w:val="24"/>
        </w:rPr>
        <w:t>_____________________________________________________________________</w:t>
      </w:r>
      <w:r w:rsidR="07BD6E19">
        <w:br/>
      </w:r>
      <w:r w:rsidR="7C93D0DC"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07BD6E19">
        <w:br/>
      </w:r>
      <w:r w:rsidRPr="3C927CB4">
        <w:rPr>
          <w:rFonts w:ascii="Arial" w:eastAsia="Arial" w:hAnsi="Arial" w:cs="Arial"/>
          <w:sz w:val="24"/>
          <w:szCs w:val="24"/>
        </w:rPr>
        <w:lastRenderedPageBreak/>
        <w:t xml:space="preserve"> </w:t>
      </w:r>
      <w:r w:rsidR="07BD6E19">
        <w:br/>
      </w:r>
      <w:r w:rsidRPr="3C927CB4">
        <w:rPr>
          <w:rFonts w:ascii="Arial" w:eastAsia="Arial" w:hAnsi="Arial" w:cs="Arial"/>
          <w:b/>
          <w:bCs/>
          <w:sz w:val="24"/>
          <w:szCs w:val="24"/>
        </w:rPr>
        <w:t xml:space="preserve"> Would you like to tell us more about this theme?</w:t>
      </w:r>
    </w:p>
    <w:p w14:paraId="1361EFD4" w14:textId="7232CCFC" w:rsidR="00B60DF5" w:rsidRP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 xml:space="preserve"> Topics that may be relevant: accessibility of services; clarity and accessibility of information about health and social services; availability and adequacy of service offers; home care services; voluntary support; and emergency planning and care.</w:t>
      </w:r>
      <w:r w:rsidR="07BD6E19">
        <w:br/>
      </w:r>
      <w:r w:rsidRPr="3C927CB4">
        <w:rPr>
          <w:rFonts w:ascii="Arial" w:eastAsia="Arial" w:hAnsi="Arial" w:cs="Arial"/>
          <w:sz w:val="24"/>
          <w:szCs w:val="24"/>
        </w:rPr>
        <w:t xml:space="preserve"> </w:t>
      </w:r>
      <w:r w:rsidR="07BD6E19">
        <w:br/>
      </w:r>
      <w:r w:rsidRPr="3C927CB4">
        <w:rPr>
          <w:rFonts w:ascii="Arial" w:eastAsia="Arial" w:hAnsi="Arial" w:cs="Arial"/>
          <w:sz w:val="24"/>
          <w:szCs w:val="24"/>
        </w:rPr>
        <w:t>What is working well:</w:t>
      </w:r>
      <w:r w:rsidR="07BD6E19">
        <w:br/>
      </w:r>
      <w:r w:rsidR="2EE65ACD" w:rsidRPr="3C927CB4">
        <w:rPr>
          <w:rFonts w:ascii="Arial" w:eastAsia="Arial" w:hAnsi="Arial" w:cs="Arial"/>
          <w:sz w:val="24"/>
          <w:szCs w:val="24"/>
        </w:rPr>
        <w:t>_____________________________________________________________________</w:t>
      </w:r>
      <w:r w:rsidR="07BD6E19">
        <w:br/>
      </w:r>
      <w:r w:rsidR="2EE65ACD" w:rsidRPr="3C927CB4">
        <w:rPr>
          <w:rFonts w:ascii="Arial" w:eastAsia="Arial" w:hAnsi="Arial" w:cs="Arial"/>
          <w:sz w:val="24"/>
          <w:szCs w:val="24"/>
        </w:rPr>
        <w:t xml:space="preserve"> _____________________________________________________________________ _____________________________________________________________________</w:t>
      </w:r>
      <w:r w:rsidRPr="3C927CB4">
        <w:rPr>
          <w:rFonts w:ascii="Arial" w:eastAsia="Arial" w:hAnsi="Arial" w:cs="Arial"/>
          <w:sz w:val="24"/>
          <w:szCs w:val="24"/>
        </w:rPr>
        <w:t xml:space="preserve"> </w:t>
      </w:r>
      <w:r w:rsidR="07BD6E19">
        <w:br/>
      </w:r>
      <w:r w:rsidR="329402FD" w:rsidRPr="3C927CB4">
        <w:rPr>
          <w:rFonts w:ascii="Arial" w:eastAsia="Arial" w:hAnsi="Arial" w:cs="Arial"/>
          <w:sz w:val="24"/>
          <w:szCs w:val="24"/>
        </w:rPr>
        <w:t>_____________________________________________________________________</w:t>
      </w:r>
      <w:r w:rsidR="07BD6E19">
        <w:br/>
      </w:r>
      <w:r w:rsidR="329402FD" w:rsidRPr="3C927CB4">
        <w:rPr>
          <w:rFonts w:ascii="Arial" w:eastAsia="Arial" w:hAnsi="Arial" w:cs="Arial"/>
          <w:sz w:val="24"/>
          <w:szCs w:val="24"/>
        </w:rPr>
        <w:t>_____________________________________________________________________</w:t>
      </w:r>
    </w:p>
    <w:p w14:paraId="24A97D8C" w14:textId="508F4B5E" w:rsidR="00B60DF5" w:rsidRPr="00432CF7" w:rsidRDefault="5E4291A3" w:rsidP="3C927CB4">
      <w:pPr>
        <w:spacing w:line="360" w:lineRule="auto"/>
        <w:rPr>
          <w:rFonts w:ascii="Arial" w:eastAsia="Arial" w:hAnsi="Arial" w:cs="Arial"/>
          <w:sz w:val="24"/>
          <w:szCs w:val="24"/>
        </w:rPr>
      </w:pPr>
      <w:r w:rsidRPr="3C927CB4">
        <w:rPr>
          <w:rFonts w:ascii="Arial" w:eastAsia="Arial" w:hAnsi="Arial" w:cs="Arial"/>
          <w:sz w:val="24"/>
          <w:szCs w:val="24"/>
        </w:rPr>
        <w:t>What could be improved:</w:t>
      </w:r>
      <w:r w:rsidR="07BD6E19">
        <w:br/>
      </w:r>
      <w:r w:rsidR="7AC3F12A" w:rsidRPr="3C927CB4">
        <w:rPr>
          <w:rFonts w:ascii="Arial" w:eastAsia="Arial" w:hAnsi="Arial" w:cs="Arial"/>
          <w:sz w:val="24"/>
          <w:szCs w:val="24"/>
        </w:rPr>
        <w:t>_____________________________________________________________________</w:t>
      </w:r>
      <w:r w:rsidR="07BD6E19">
        <w:br/>
      </w:r>
      <w:r w:rsidR="7AC3F12A" w:rsidRPr="3C927CB4">
        <w:rPr>
          <w:rFonts w:ascii="Arial" w:eastAsia="Arial" w:hAnsi="Arial" w:cs="Arial"/>
          <w:sz w:val="24"/>
          <w:szCs w:val="24"/>
        </w:rPr>
        <w:t xml:space="preserve"> _____________________________________________________________________ ____________________________________________________________________</w:t>
      </w:r>
      <w:r w:rsidR="3D61050D" w:rsidRPr="3C927CB4">
        <w:rPr>
          <w:rFonts w:ascii="Arial" w:eastAsia="Arial" w:hAnsi="Arial" w:cs="Arial"/>
          <w:sz w:val="24"/>
          <w:szCs w:val="24"/>
        </w:rPr>
        <w:t>_____________________________________________________________________</w:t>
      </w:r>
      <w:r w:rsidR="07BD6E19">
        <w:br/>
      </w:r>
      <w:r w:rsidR="3D61050D" w:rsidRPr="3C927CB4">
        <w:rPr>
          <w:rFonts w:ascii="Arial" w:eastAsia="Arial" w:hAnsi="Arial" w:cs="Arial"/>
          <w:sz w:val="24"/>
          <w:szCs w:val="24"/>
        </w:rPr>
        <w:t>_____________________________________________________________________</w:t>
      </w:r>
      <w:r w:rsidR="7AC3F12A" w:rsidRPr="3C927CB4">
        <w:rPr>
          <w:rFonts w:ascii="Arial" w:eastAsia="Arial" w:hAnsi="Arial" w:cs="Arial"/>
          <w:sz w:val="24"/>
          <w:szCs w:val="24"/>
        </w:rPr>
        <w:t>_</w:t>
      </w:r>
      <w:r w:rsidR="07BD6E19">
        <w:br/>
      </w:r>
    </w:p>
    <w:p w14:paraId="09A650FB" w14:textId="1746605B" w:rsidR="00B60DF5" w:rsidRPr="00432CF7" w:rsidRDefault="07BD6E19" w:rsidP="3C927CB4">
      <w:r>
        <w:br w:type="page"/>
      </w:r>
    </w:p>
    <w:p w14:paraId="5FBF328B" w14:textId="5AC011C3" w:rsidR="00B60DF5" w:rsidRPr="00432CF7" w:rsidRDefault="6C946A22" w:rsidP="3C927CB4">
      <w:pPr>
        <w:spacing w:line="360" w:lineRule="auto"/>
        <w:rPr>
          <w:rFonts w:ascii="Calibri Light" w:eastAsia="Calibri Light" w:hAnsi="Calibri Light" w:cs="Calibri Light"/>
          <w:color w:val="323E4F"/>
          <w:sz w:val="32"/>
          <w:szCs w:val="32"/>
        </w:rPr>
      </w:pPr>
      <w:r w:rsidRPr="3C927CB4">
        <w:rPr>
          <w:rFonts w:ascii="Calibri Light" w:eastAsia="Calibri Light" w:hAnsi="Calibri Light" w:cs="Calibri Light"/>
          <w:color w:val="323E4F"/>
          <w:sz w:val="32"/>
          <w:szCs w:val="32"/>
          <w:lang w:val="en-GB"/>
        </w:rPr>
        <w:lastRenderedPageBreak/>
        <w:t>Equality Monitoring Questions</w:t>
      </w:r>
    </w:p>
    <w:p w14:paraId="398BE2A1" w14:textId="68B359B6" w:rsidR="00B60DF5" w:rsidRPr="00432CF7" w:rsidRDefault="07BD6E19" w:rsidP="500B08B6">
      <w:pPr>
        <w:spacing w:before="209"/>
        <w:ind w:right="-370"/>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You do not have to answer these questions.  They help us to check that we have collected the views of a broad range of people that truly reflect the population in Ceredigion. The information will only be used for statistical analysis.</w:t>
      </w:r>
    </w:p>
    <w:p w14:paraId="507B19AE" w14:textId="29558355" w:rsidR="00B60DF5" w:rsidRPr="00432CF7" w:rsidRDefault="07BD6E19" w:rsidP="500B08B6">
      <w:pPr>
        <w:pStyle w:val="ListParagraph"/>
        <w:numPr>
          <w:ilvl w:val="0"/>
          <w:numId w:val="32"/>
        </w:numPr>
        <w:spacing w:after="160" w:line="278" w:lineRule="auto"/>
        <w:rPr>
          <w:rFonts w:ascii="Arial" w:eastAsia="Arial" w:hAnsi="Arial" w:cs="Arial"/>
          <w:color w:val="000000" w:themeColor="text1"/>
          <w:sz w:val="24"/>
          <w:szCs w:val="24"/>
        </w:rPr>
      </w:pPr>
      <w:r w:rsidRPr="66592D2B">
        <w:rPr>
          <w:rFonts w:ascii="Arial" w:eastAsia="Arial" w:hAnsi="Arial" w:cs="Arial"/>
          <w:color w:val="000000" w:themeColor="text1"/>
          <w:sz w:val="24"/>
          <w:szCs w:val="24"/>
          <w:lang w:val="en-GB"/>
        </w:rPr>
        <w:t>How old are you?</w:t>
      </w:r>
    </w:p>
    <w:p w14:paraId="4938A46E" w14:textId="72EBF137" w:rsidR="15E41EE2" w:rsidRPr="001F7143" w:rsidRDefault="001F7143" w:rsidP="001F7143">
      <w:pPr>
        <w:spacing w:after="0" w:line="278" w:lineRule="auto"/>
        <w:ind w:left="360"/>
        <w:rPr>
          <w:rFonts w:ascii="Arial" w:eastAsia="Arial" w:hAnsi="Arial" w:cs="Arial"/>
          <w:color w:val="000000" w:themeColor="text1"/>
          <w:lang w:val="en-GB"/>
        </w:rPr>
      </w:pPr>
      <w:sdt>
        <w:sdtPr>
          <w:rPr>
            <w:rFonts w:ascii="Arial" w:eastAsia="Arial" w:hAnsi="Arial" w:cs="Arial"/>
            <w:sz w:val="24"/>
            <w:szCs w:val="24"/>
          </w:rPr>
          <w:id w:val="16943389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lang w:val="en-GB"/>
        </w:rPr>
        <w:t xml:space="preserve"> </w:t>
      </w:r>
      <w:r w:rsidR="15E41EE2" w:rsidRPr="001F7143">
        <w:rPr>
          <w:rFonts w:ascii="Arial" w:eastAsia="Arial" w:hAnsi="Arial" w:cs="Arial"/>
          <w:color w:val="000000" w:themeColor="text1"/>
          <w:lang w:val="en-GB"/>
        </w:rPr>
        <w:t>Under 50</w:t>
      </w:r>
    </w:p>
    <w:p w14:paraId="6561233A" w14:textId="3770AE71" w:rsidR="00B60DF5" w:rsidRPr="001F7143" w:rsidRDefault="001F7143" w:rsidP="001F7143">
      <w:pPr>
        <w:spacing w:after="0" w:line="278" w:lineRule="auto"/>
        <w:ind w:left="360"/>
        <w:rPr>
          <w:rFonts w:ascii="Arial" w:eastAsia="Arial" w:hAnsi="Arial" w:cs="Arial"/>
          <w:color w:val="000000" w:themeColor="text1"/>
          <w:sz w:val="24"/>
          <w:szCs w:val="24"/>
          <w:lang w:val="en-GB"/>
        </w:rPr>
      </w:pPr>
      <w:sdt>
        <w:sdtPr>
          <w:rPr>
            <w:rFonts w:ascii="Arial" w:eastAsia="Arial" w:hAnsi="Arial" w:cs="Arial"/>
            <w:sz w:val="24"/>
            <w:szCs w:val="24"/>
          </w:rPr>
          <w:id w:val="-110657745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15E41EE2" w:rsidRPr="001F7143">
        <w:rPr>
          <w:rFonts w:ascii="Arial" w:eastAsia="Arial" w:hAnsi="Arial" w:cs="Arial"/>
          <w:color w:val="000000" w:themeColor="text1"/>
          <w:sz w:val="24"/>
          <w:szCs w:val="24"/>
          <w:lang w:val="en-GB"/>
        </w:rPr>
        <w:t>50-59</w:t>
      </w:r>
    </w:p>
    <w:p w14:paraId="1D22D604" w14:textId="3DC28E33" w:rsidR="00B60DF5" w:rsidRPr="001F7143" w:rsidRDefault="001F7143" w:rsidP="001F7143">
      <w:pPr>
        <w:spacing w:after="0" w:line="278" w:lineRule="auto"/>
        <w:ind w:left="360"/>
        <w:rPr>
          <w:rFonts w:ascii="Arial" w:eastAsia="Arial" w:hAnsi="Arial" w:cs="Arial"/>
          <w:color w:val="000000" w:themeColor="text1"/>
          <w:sz w:val="24"/>
          <w:szCs w:val="24"/>
          <w:lang w:val="en-GB"/>
        </w:rPr>
      </w:pPr>
      <w:sdt>
        <w:sdtPr>
          <w:rPr>
            <w:rFonts w:ascii="Arial" w:eastAsia="Arial" w:hAnsi="Arial" w:cs="Arial"/>
            <w:sz w:val="24"/>
            <w:szCs w:val="24"/>
          </w:rPr>
          <w:id w:val="8496609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15E41EE2" w:rsidRPr="001F7143">
        <w:rPr>
          <w:rFonts w:ascii="Arial" w:eastAsia="Arial" w:hAnsi="Arial" w:cs="Arial"/>
          <w:color w:val="000000" w:themeColor="text1"/>
          <w:sz w:val="24"/>
          <w:szCs w:val="24"/>
          <w:lang w:val="en-GB"/>
        </w:rPr>
        <w:t>60-69</w:t>
      </w:r>
    </w:p>
    <w:p w14:paraId="0DC65C40" w14:textId="234F6CC1" w:rsidR="00B60DF5" w:rsidRPr="001F7143" w:rsidRDefault="001F7143" w:rsidP="001F7143">
      <w:pPr>
        <w:spacing w:after="0" w:line="278" w:lineRule="auto"/>
        <w:ind w:left="360"/>
        <w:rPr>
          <w:rFonts w:ascii="Arial" w:eastAsia="Arial" w:hAnsi="Arial" w:cs="Arial"/>
          <w:color w:val="000000" w:themeColor="text1"/>
          <w:sz w:val="24"/>
          <w:szCs w:val="24"/>
          <w:lang w:val="en-GB"/>
        </w:rPr>
      </w:pPr>
      <w:sdt>
        <w:sdtPr>
          <w:rPr>
            <w:rFonts w:ascii="Arial" w:eastAsia="Arial" w:hAnsi="Arial" w:cs="Arial"/>
            <w:sz w:val="24"/>
            <w:szCs w:val="24"/>
          </w:rPr>
          <w:id w:val="-152239014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15E41EE2" w:rsidRPr="001F7143">
        <w:rPr>
          <w:rFonts w:ascii="Arial" w:eastAsia="Arial" w:hAnsi="Arial" w:cs="Arial"/>
          <w:color w:val="000000" w:themeColor="text1"/>
          <w:sz w:val="24"/>
          <w:szCs w:val="24"/>
          <w:lang w:val="en-GB"/>
        </w:rPr>
        <w:t>70-79</w:t>
      </w:r>
    </w:p>
    <w:p w14:paraId="269095B6" w14:textId="70E93E78" w:rsidR="00B60DF5" w:rsidRPr="001F7143" w:rsidRDefault="001F7143" w:rsidP="001F7143">
      <w:pPr>
        <w:spacing w:after="0" w:line="278" w:lineRule="auto"/>
        <w:ind w:left="360"/>
        <w:rPr>
          <w:rFonts w:ascii="Arial" w:eastAsia="Arial" w:hAnsi="Arial" w:cs="Arial"/>
          <w:color w:val="000000" w:themeColor="text1"/>
          <w:sz w:val="24"/>
          <w:szCs w:val="24"/>
          <w:lang w:val="en-GB"/>
        </w:rPr>
      </w:pPr>
      <w:sdt>
        <w:sdtPr>
          <w:rPr>
            <w:rFonts w:ascii="Arial" w:eastAsia="Arial" w:hAnsi="Arial" w:cs="Arial"/>
            <w:sz w:val="24"/>
            <w:szCs w:val="24"/>
          </w:rPr>
          <w:id w:val="42199850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15E41EE2" w:rsidRPr="001F7143">
        <w:rPr>
          <w:rFonts w:ascii="Arial" w:eastAsia="Arial" w:hAnsi="Arial" w:cs="Arial"/>
          <w:color w:val="000000" w:themeColor="text1"/>
          <w:sz w:val="24"/>
          <w:szCs w:val="24"/>
          <w:lang w:val="en-GB"/>
        </w:rPr>
        <w:t>80-89</w:t>
      </w:r>
    </w:p>
    <w:p w14:paraId="7A11D2AA" w14:textId="40B814ED" w:rsidR="15E41EE2" w:rsidRPr="001F7143" w:rsidRDefault="001F7143" w:rsidP="001F7143">
      <w:pPr>
        <w:spacing w:after="0" w:line="278" w:lineRule="auto"/>
        <w:ind w:left="360"/>
        <w:rPr>
          <w:rFonts w:ascii="Arial" w:eastAsia="Arial" w:hAnsi="Arial" w:cs="Arial"/>
          <w:color w:val="000000" w:themeColor="text1"/>
          <w:sz w:val="24"/>
          <w:szCs w:val="24"/>
          <w:lang w:val="en-GB"/>
        </w:rPr>
      </w:pPr>
      <w:sdt>
        <w:sdtPr>
          <w:rPr>
            <w:rFonts w:ascii="Arial" w:eastAsia="Arial" w:hAnsi="Arial" w:cs="Arial"/>
            <w:sz w:val="24"/>
            <w:szCs w:val="24"/>
          </w:rPr>
          <w:id w:val="-199941614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15E41EE2" w:rsidRPr="001F7143">
        <w:rPr>
          <w:rFonts w:ascii="Arial" w:eastAsia="Arial" w:hAnsi="Arial" w:cs="Arial"/>
          <w:color w:val="000000" w:themeColor="text1"/>
          <w:sz w:val="24"/>
          <w:szCs w:val="24"/>
          <w:lang w:val="en-GB"/>
        </w:rPr>
        <w:t>90+</w:t>
      </w:r>
    </w:p>
    <w:p w14:paraId="1BE3477D" w14:textId="1B8F4ADB"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98999844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I prefer not to say</w:t>
      </w:r>
    </w:p>
    <w:p w14:paraId="51F52D3D" w14:textId="408932A3" w:rsidR="00B60DF5" w:rsidRPr="00432CF7" w:rsidRDefault="00B60DF5" w:rsidP="66592D2B">
      <w:pPr>
        <w:spacing w:after="160" w:line="278" w:lineRule="auto"/>
        <w:ind w:left="720"/>
        <w:rPr>
          <w:rFonts w:ascii="Arial" w:eastAsia="Arial" w:hAnsi="Arial" w:cs="Arial"/>
          <w:color w:val="000000" w:themeColor="text1"/>
          <w:sz w:val="24"/>
          <w:szCs w:val="24"/>
        </w:rPr>
      </w:pPr>
    </w:p>
    <w:p w14:paraId="3E344536" w14:textId="4BE1202C" w:rsidR="00B60DF5" w:rsidRPr="00432CF7" w:rsidRDefault="07BD6E19" w:rsidP="500B08B6">
      <w:pPr>
        <w:pStyle w:val="ListParagraph"/>
        <w:numPr>
          <w:ilvl w:val="0"/>
          <w:numId w:val="32"/>
        </w:numPr>
        <w:spacing w:after="0" w:line="278" w:lineRule="auto"/>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What is your sex?</w:t>
      </w:r>
    </w:p>
    <w:p w14:paraId="06F594B6" w14:textId="69A213ED" w:rsidR="00B60DF5" w:rsidRPr="00432CF7" w:rsidRDefault="07BD6E19" w:rsidP="500B08B6">
      <w:pPr>
        <w:ind w:left="360"/>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A question about gender identity will follow.</w:t>
      </w:r>
    </w:p>
    <w:p w14:paraId="67980205" w14:textId="461E5271"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7613472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Male</w:t>
      </w:r>
    </w:p>
    <w:p w14:paraId="52EA7B00" w14:textId="0119EEB5"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17376456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Female</w:t>
      </w:r>
    </w:p>
    <w:p w14:paraId="036E00EC" w14:textId="7738DF5C"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39266277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I prefer not to say</w:t>
      </w:r>
    </w:p>
    <w:p w14:paraId="056F28E7" w14:textId="476ACADD" w:rsidR="00B60DF5" w:rsidRPr="00432CF7" w:rsidRDefault="00B60DF5" w:rsidP="66592D2B">
      <w:pPr>
        <w:spacing w:after="160" w:line="278" w:lineRule="auto"/>
        <w:ind w:left="720"/>
        <w:rPr>
          <w:rFonts w:ascii="Arial" w:eastAsia="Arial" w:hAnsi="Arial" w:cs="Arial"/>
          <w:color w:val="000000" w:themeColor="text1"/>
          <w:sz w:val="24"/>
          <w:szCs w:val="24"/>
        </w:rPr>
      </w:pPr>
    </w:p>
    <w:p w14:paraId="0B55745D" w14:textId="06D20916" w:rsidR="00B60DF5" w:rsidRPr="00432CF7" w:rsidRDefault="07BD6E19" w:rsidP="500B08B6">
      <w:pPr>
        <w:pStyle w:val="ListParagraph"/>
        <w:numPr>
          <w:ilvl w:val="0"/>
          <w:numId w:val="32"/>
        </w:numPr>
        <w:spacing w:after="160" w:line="278" w:lineRule="auto"/>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Is the gender you identify with the same as your sex registered at birth?</w:t>
      </w:r>
    </w:p>
    <w:p w14:paraId="16E6E52B" w14:textId="58ACA0B4"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7050464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Yes</w:t>
      </w:r>
    </w:p>
    <w:p w14:paraId="05A2969D" w14:textId="53131568"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92978318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No</w:t>
      </w:r>
    </w:p>
    <w:p w14:paraId="444B4B4C" w14:textId="41365922"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MS Gothic" w:eastAsia="MS Gothic" w:hAnsi="MS Gothic" w:cs="Arial"/>
            <w:sz w:val="24"/>
            <w:szCs w:val="24"/>
          </w:rPr>
          <w:id w:val="2042860415"/>
          <w14:checkbox>
            <w14:checked w14:val="0"/>
            <w14:checkedState w14:val="2612" w14:font="MS Gothic"/>
            <w14:uncheckedState w14:val="2610" w14:font="MS Gothic"/>
          </w14:checkbox>
        </w:sdtPr>
        <w:sdtContent>
          <w:r w:rsidRPr="001F7143">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I prefer not to say</w:t>
      </w:r>
    </w:p>
    <w:p w14:paraId="0F9B6EBC" w14:textId="5282143E" w:rsidR="00B60DF5" w:rsidRPr="00432CF7" w:rsidRDefault="00B60DF5" w:rsidP="500B08B6">
      <w:pPr>
        <w:spacing w:after="160" w:line="278" w:lineRule="auto"/>
        <w:ind w:left="709"/>
        <w:rPr>
          <w:rFonts w:ascii="Arial" w:eastAsia="Arial" w:hAnsi="Arial" w:cs="Arial"/>
          <w:color w:val="000000" w:themeColor="text1"/>
          <w:sz w:val="24"/>
          <w:szCs w:val="24"/>
        </w:rPr>
      </w:pPr>
    </w:p>
    <w:p w14:paraId="04C2192C" w14:textId="7FA5F0F4" w:rsidR="00B60DF5" w:rsidRPr="00432CF7" w:rsidRDefault="07BD6E19" w:rsidP="500B08B6">
      <w:pPr>
        <w:pStyle w:val="ListParagraph"/>
        <w:numPr>
          <w:ilvl w:val="0"/>
          <w:numId w:val="32"/>
        </w:numPr>
        <w:spacing w:after="160" w:line="278" w:lineRule="auto"/>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Which of the following best describes how you think of yourself?</w:t>
      </w:r>
    </w:p>
    <w:p w14:paraId="4B356D5A" w14:textId="3327F7E4"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87982881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Heterosexual/straight</w:t>
      </w:r>
    </w:p>
    <w:p w14:paraId="616EDA5F" w14:textId="59F4E15E"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4778929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Gay, Lesbian or Queer</w:t>
      </w:r>
    </w:p>
    <w:p w14:paraId="4C3FF22C" w14:textId="36029830"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62114337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Bisexual</w:t>
      </w:r>
    </w:p>
    <w:p w14:paraId="65E4A3DA" w14:textId="1AFFA127"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88086167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Another sexual orientation</w:t>
      </w:r>
    </w:p>
    <w:p w14:paraId="5D3AAD80" w14:textId="2996264F"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8461718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 xml:space="preserve">I prefer not to say </w:t>
      </w:r>
    </w:p>
    <w:p w14:paraId="54A8097A" w14:textId="672FF127" w:rsidR="00B60DF5" w:rsidRPr="00432CF7" w:rsidRDefault="00B60DF5" w:rsidP="66592D2B">
      <w:pPr>
        <w:spacing w:after="0"/>
        <w:ind w:left="709"/>
        <w:rPr>
          <w:rFonts w:ascii="Arial" w:eastAsia="Arial" w:hAnsi="Arial" w:cs="Arial"/>
          <w:color w:val="000000" w:themeColor="text1"/>
          <w:sz w:val="24"/>
          <w:szCs w:val="24"/>
        </w:rPr>
      </w:pPr>
    </w:p>
    <w:p w14:paraId="109EAA7D" w14:textId="77777777" w:rsidR="00976F60" w:rsidRDefault="00976F60">
      <w:pPr>
        <w:rPr>
          <w:rFonts w:ascii="Arial" w:eastAsia="Arial" w:hAnsi="Arial" w:cs="Arial"/>
          <w:color w:val="000000" w:themeColor="text1"/>
          <w:sz w:val="24"/>
          <w:szCs w:val="24"/>
          <w:lang w:val="en-GB"/>
        </w:rPr>
      </w:pPr>
      <w:r>
        <w:rPr>
          <w:rFonts w:ascii="Arial" w:eastAsia="Arial" w:hAnsi="Arial" w:cs="Arial"/>
          <w:color w:val="000000" w:themeColor="text1"/>
          <w:sz w:val="24"/>
          <w:szCs w:val="24"/>
          <w:lang w:val="en-GB"/>
        </w:rPr>
        <w:br w:type="page"/>
      </w:r>
    </w:p>
    <w:p w14:paraId="2311422A" w14:textId="1FA178A9" w:rsidR="00B60DF5" w:rsidRPr="00432CF7" w:rsidRDefault="07BD6E19" w:rsidP="500B08B6">
      <w:pPr>
        <w:pStyle w:val="ListParagraph"/>
        <w:numPr>
          <w:ilvl w:val="0"/>
          <w:numId w:val="32"/>
        </w:numPr>
        <w:spacing w:after="160" w:line="278" w:lineRule="auto"/>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lastRenderedPageBreak/>
        <w:t>How would you describe your national identity?</w:t>
      </w:r>
    </w:p>
    <w:p w14:paraId="62FBD75C" w14:textId="28EC464B"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18558822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British</w:t>
      </w:r>
    </w:p>
    <w:p w14:paraId="1BEAEAB2" w14:textId="487255F4"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43758610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Cornish</w:t>
      </w:r>
    </w:p>
    <w:p w14:paraId="6F9DE381" w14:textId="6C67E6F4"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92526738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English</w:t>
      </w:r>
    </w:p>
    <w:p w14:paraId="48EA651D" w14:textId="5016338B"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69789011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Northern Irish</w:t>
      </w:r>
    </w:p>
    <w:p w14:paraId="08469980" w14:textId="158675C4"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55358030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Scottish</w:t>
      </w:r>
    </w:p>
    <w:p w14:paraId="70CFB585" w14:textId="199B5D73"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35481014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Welsh</w:t>
      </w:r>
    </w:p>
    <w:p w14:paraId="05C2C9E1" w14:textId="0AC30CB0"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9891320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Another national identity</w:t>
      </w:r>
    </w:p>
    <w:p w14:paraId="6D95F9C3" w14:textId="3EAE09BE"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95089947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I prefer not to say</w:t>
      </w:r>
    </w:p>
    <w:p w14:paraId="341FD663" w14:textId="0469F967" w:rsidR="00B60DF5" w:rsidRPr="00432CF7" w:rsidRDefault="00B60DF5" w:rsidP="500B08B6">
      <w:pPr>
        <w:spacing w:after="160" w:line="278" w:lineRule="auto"/>
        <w:ind w:left="720"/>
        <w:rPr>
          <w:rFonts w:ascii="Arial" w:eastAsia="Arial" w:hAnsi="Arial" w:cs="Arial"/>
          <w:color w:val="000000" w:themeColor="text1"/>
          <w:sz w:val="24"/>
          <w:szCs w:val="24"/>
        </w:rPr>
      </w:pPr>
    </w:p>
    <w:p w14:paraId="3F03D097" w14:textId="2451D166" w:rsidR="00B60DF5" w:rsidRPr="00432CF7" w:rsidRDefault="07BD6E19" w:rsidP="500B08B6">
      <w:pPr>
        <w:pStyle w:val="ListParagraph"/>
        <w:numPr>
          <w:ilvl w:val="0"/>
          <w:numId w:val="32"/>
        </w:numPr>
        <w:spacing w:after="160" w:line="278" w:lineRule="auto"/>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How would you describe your ethnic group?</w:t>
      </w:r>
    </w:p>
    <w:p w14:paraId="4A8E79D7" w14:textId="27544E45"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37552770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Asian, Asian British or Asian Welsh</w:t>
      </w:r>
    </w:p>
    <w:p w14:paraId="5660CEA3" w14:textId="72049730"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20213774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Black, Black British, Black Welsh, Caribbean or African</w:t>
      </w:r>
    </w:p>
    <w:p w14:paraId="7A30CFBC" w14:textId="1C4826BA"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79359844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Mixed or Multiple ethnic</w:t>
      </w:r>
    </w:p>
    <w:p w14:paraId="3E4F05DC" w14:textId="556A827E"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30675080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White</w:t>
      </w:r>
    </w:p>
    <w:p w14:paraId="32C144B6" w14:textId="173EF8A1"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27862000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Another ethnic group</w:t>
      </w:r>
    </w:p>
    <w:p w14:paraId="2D786F65" w14:textId="42CB8FCB" w:rsidR="00B60DF5" w:rsidRPr="00432CF7"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32836669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 xml:space="preserve">I prefer not to say </w:t>
      </w:r>
    </w:p>
    <w:p w14:paraId="60528D71" w14:textId="36086257" w:rsidR="00B60DF5" w:rsidRPr="00432CF7" w:rsidRDefault="00B60DF5" w:rsidP="500B08B6">
      <w:pPr>
        <w:spacing w:after="0"/>
        <w:ind w:left="709"/>
        <w:rPr>
          <w:rFonts w:ascii="Arial" w:eastAsia="Arial" w:hAnsi="Arial" w:cs="Arial"/>
          <w:color w:val="000000" w:themeColor="text1"/>
          <w:sz w:val="24"/>
          <w:szCs w:val="24"/>
        </w:rPr>
      </w:pPr>
    </w:p>
    <w:p w14:paraId="7B9D3C6D" w14:textId="3959AD28" w:rsidR="00B60DF5" w:rsidRPr="00432CF7" w:rsidRDefault="07BD6E19" w:rsidP="500B08B6">
      <w:pPr>
        <w:pStyle w:val="ListParagraph"/>
        <w:numPr>
          <w:ilvl w:val="0"/>
          <w:numId w:val="32"/>
        </w:numPr>
        <w:spacing w:after="160" w:line="278" w:lineRule="auto"/>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What is your religion or belief?</w:t>
      </w:r>
    </w:p>
    <w:p w14:paraId="2E4A3D0F" w14:textId="5D82CDD9"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74683878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Christian</w:t>
      </w:r>
    </w:p>
    <w:p w14:paraId="4B5245E9" w14:textId="696D9FC8"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209153228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Buddhist</w:t>
      </w:r>
    </w:p>
    <w:p w14:paraId="79B42D4A" w14:textId="328A3B8B"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79189766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Hindu</w:t>
      </w:r>
    </w:p>
    <w:p w14:paraId="7A9FDA80" w14:textId="28F36681"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60639011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Jewish</w:t>
      </w:r>
    </w:p>
    <w:p w14:paraId="774BEB7B" w14:textId="64E94A31"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67261223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Muslim</w:t>
      </w:r>
    </w:p>
    <w:p w14:paraId="7A06955F" w14:textId="1DDBD2EE"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213397251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Sikh</w:t>
      </w:r>
    </w:p>
    <w:p w14:paraId="18A542DD" w14:textId="3D1C5FB6"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97587260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No religion</w:t>
      </w:r>
    </w:p>
    <w:p w14:paraId="48E4C143" w14:textId="132BEF96"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71928092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Other religion or belief</w:t>
      </w:r>
    </w:p>
    <w:p w14:paraId="60A560A1" w14:textId="4C686B81"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90881600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I prefer not to say</w:t>
      </w:r>
    </w:p>
    <w:p w14:paraId="223767FB" w14:textId="454BF698" w:rsidR="00B60DF5" w:rsidRPr="00432CF7" w:rsidRDefault="00B60DF5" w:rsidP="500B08B6">
      <w:pPr>
        <w:spacing w:after="160" w:line="278" w:lineRule="auto"/>
        <w:ind w:left="720"/>
        <w:rPr>
          <w:rFonts w:ascii="Arial" w:eastAsia="Arial" w:hAnsi="Arial" w:cs="Arial"/>
          <w:color w:val="000000" w:themeColor="text1"/>
          <w:sz w:val="24"/>
          <w:szCs w:val="24"/>
          <w:lang w:val="en-GB"/>
        </w:rPr>
      </w:pPr>
    </w:p>
    <w:p w14:paraId="356CA235" w14:textId="19B36DE0" w:rsidR="00B60DF5" w:rsidRPr="00432CF7" w:rsidRDefault="07BD6E19" w:rsidP="500B08B6">
      <w:pPr>
        <w:pStyle w:val="ListParagraph"/>
        <w:numPr>
          <w:ilvl w:val="0"/>
          <w:numId w:val="32"/>
        </w:numPr>
        <w:spacing w:after="160" w:line="278" w:lineRule="auto"/>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Have you previously served in the UK Armed Forces? (current serving members should tick 'no')</w:t>
      </w:r>
    </w:p>
    <w:p w14:paraId="01ED095E" w14:textId="79F1C4ED"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207789137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Yes, in the Regular Armed Forces</w:t>
      </w:r>
    </w:p>
    <w:p w14:paraId="70B058C6" w14:textId="16AAC685"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67579717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Yes, in the Reserve Armed Forces</w:t>
      </w:r>
    </w:p>
    <w:p w14:paraId="021AC73A" w14:textId="02990117"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8737593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No</w:t>
      </w:r>
    </w:p>
    <w:p w14:paraId="0FAB38E9" w14:textId="7B21E7D9"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65233839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I prefer not to say</w:t>
      </w:r>
    </w:p>
    <w:p w14:paraId="63BB0447" w14:textId="56478DC5" w:rsidR="00B60DF5" w:rsidRPr="00432CF7" w:rsidRDefault="00B60DF5" w:rsidP="500B08B6">
      <w:pPr>
        <w:spacing w:after="0"/>
        <w:rPr>
          <w:rFonts w:ascii="Arial" w:eastAsia="Arial" w:hAnsi="Arial" w:cs="Arial"/>
          <w:color w:val="000000" w:themeColor="text1"/>
          <w:sz w:val="24"/>
          <w:szCs w:val="24"/>
        </w:rPr>
      </w:pPr>
    </w:p>
    <w:p w14:paraId="06760282" w14:textId="3A42B5F8" w:rsidR="00B60DF5" w:rsidRPr="00432CF7" w:rsidRDefault="00B60DF5" w:rsidP="500B08B6">
      <w:pPr>
        <w:spacing w:after="0"/>
        <w:rPr>
          <w:rFonts w:ascii="Arial" w:eastAsia="Arial" w:hAnsi="Arial" w:cs="Arial"/>
          <w:color w:val="000000" w:themeColor="text1"/>
          <w:sz w:val="24"/>
          <w:szCs w:val="24"/>
        </w:rPr>
      </w:pPr>
    </w:p>
    <w:p w14:paraId="42A78DE6" w14:textId="672918F8" w:rsidR="00B60DF5" w:rsidRPr="00432CF7" w:rsidRDefault="07BD6E19" w:rsidP="500B08B6">
      <w:pPr>
        <w:pStyle w:val="ListParagraph"/>
        <w:numPr>
          <w:ilvl w:val="0"/>
          <w:numId w:val="32"/>
        </w:numPr>
        <w:spacing w:after="160" w:line="278" w:lineRule="auto"/>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Do have a long term physical or mental health condition or illness that reduces your ability to carry out day-to-day activities?</w:t>
      </w:r>
    </w:p>
    <w:p w14:paraId="509C4348" w14:textId="7BFEB214"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71601787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Yes, my day-to-day activities are limited a lot</w:t>
      </w:r>
    </w:p>
    <w:p w14:paraId="488361B3" w14:textId="41CBFFE2"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44807118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Yes, my day-to-day activities are limited a little</w:t>
      </w:r>
    </w:p>
    <w:p w14:paraId="2A4862EA" w14:textId="35A9A5E7"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35046352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No</w:t>
      </w:r>
    </w:p>
    <w:p w14:paraId="6D0C4DD6" w14:textId="42A63CA5"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32988033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I prefer not to say</w:t>
      </w:r>
    </w:p>
    <w:p w14:paraId="6F169CBB" w14:textId="1B3675D9" w:rsidR="00B60DF5" w:rsidRPr="00432CF7" w:rsidRDefault="00B60DF5" w:rsidP="500B08B6">
      <w:pPr>
        <w:spacing w:after="0"/>
        <w:rPr>
          <w:rFonts w:ascii="Arial" w:eastAsia="Arial" w:hAnsi="Arial" w:cs="Arial"/>
          <w:color w:val="000000" w:themeColor="text1"/>
          <w:sz w:val="24"/>
          <w:szCs w:val="24"/>
        </w:rPr>
      </w:pPr>
    </w:p>
    <w:p w14:paraId="3E533F52" w14:textId="41248BB9" w:rsidR="00B60DF5" w:rsidRPr="00432CF7" w:rsidRDefault="00B60DF5" w:rsidP="500B08B6">
      <w:pPr>
        <w:spacing w:after="0"/>
        <w:rPr>
          <w:rFonts w:ascii="Arial" w:eastAsia="Arial" w:hAnsi="Arial" w:cs="Arial"/>
          <w:color w:val="000000" w:themeColor="text1"/>
          <w:sz w:val="24"/>
          <w:szCs w:val="24"/>
        </w:rPr>
      </w:pPr>
    </w:p>
    <w:p w14:paraId="3D0E9528" w14:textId="5C834072" w:rsidR="00B60DF5" w:rsidRPr="00432CF7" w:rsidRDefault="07BD6E19" w:rsidP="500B08B6">
      <w:pPr>
        <w:pStyle w:val="ListParagraph"/>
        <w:numPr>
          <w:ilvl w:val="0"/>
          <w:numId w:val="32"/>
        </w:numPr>
        <w:spacing w:after="160" w:line="278" w:lineRule="auto"/>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What is your preferred language?</w:t>
      </w:r>
    </w:p>
    <w:p w14:paraId="083104E9" w14:textId="19976D95"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79702928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Welsh</w:t>
      </w:r>
    </w:p>
    <w:p w14:paraId="160E0D61" w14:textId="640DE065"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19745144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English</w:t>
      </w:r>
    </w:p>
    <w:p w14:paraId="5887BD87" w14:textId="0D7F0AF7" w:rsidR="00B60DF5" w:rsidRPr="001F7143" w:rsidRDefault="001F7143" w:rsidP="001F7143">
      <w:pPr>
        <w:spacing w:after="0" w:line="278" w:lineRule="auto"/>
        <w:ind w:left="360"/>
        <w:rPr>
          <w:rFonts w:ascii="Arial" w:eastAsia="Arial" w:hAnsi="Arial" w:cs="Arial"/>
          <w:color w:val="000000" w:themeColor="text1"/>
          <w:sz w:val="24"/>
          <w:szCs w:val="24"/>
        </w:rPr>
      </w:pPr>
      <w:sdt>
        <w:sdtPr>
          <w:rPr>
            <w:rFonts w:ascii="Arial" w:eastAsia="Arial" w:hAnsi="Arial" w:cs="Arial"/>
            <w:sz w:val="24"/>
            <w:szCs w:val="24"/>
          </w:rPr>
          <w:id w:val="-51315759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I prefer not to say</w:t>
      </w:r>
    </w:p>
    <w:p w14:paraId="041130F9" w14:textId="427C5435" w:rsidR="00B60DF5" w:rsidRPr="00432CF7" w:rsidRDefault="00B60DF5" w:rsidP="500B08B6">
      <w:pPr>
        <w:spacing w:after="0"/>
        <w:rPr>
          <w:rFonts w:ascii="Arial" w:eastAsia="Arial" w:hAnsi="Arial" w:cs="Arial"/>
          <w:color w:val="000000" w:themeColor="text1"/>
          <w:sz w:val="24"/>
          <w:szCs w:val="24"/>
        </w:rPr>
      </w:pPr>
    </w:p>
    <w:p w14:paraId="1525550C" w14:textId="6ACD99AF" w:rsidR="00B60DF5" w:rsidRPr="00432CF7" w:rsidRDefault="00B60DF5" w:rsidP="500B08B6">
      <w:pPr>
        <w:spacing w:after="0"/>
        <w:rPr>
          <w:rFonts w:ascii="Arial" w:eastAsia="Arial" w:hAnsi="Arial" w:cs="Arial"/>
          <w:color w:val="000000" w:themeColor="text1"/>
          <w:sz w:val="24"/>
          <w:szCs w:val="24"/>
        </w:rPr>
      </w:pPr>
    </w:p>
    <w:p w14:paraId="2071747D" w14:textId="6817989D" w:rsidR="00B60DF5" w:rsidRPr="00432CF7" w:rsidRDefault="07BD6E19" w:rsidP="500B08B6">
      <w:pPr>
        <w:pStyle w:val="ListParagraph"/>
        <w:numPr>
          <w:ilvl w:val="0"/>
          <w:numId w:val="32"/>
        </w:numPr>
        <w:spacing w:after="160" w:line="278" w:lineRule="auto"/>
        <w:rPr>
          <w:rFonts w:ascii="Arial" w:eastAsia="Arial" w:hAnsi="Arial" w:cs="Arial"/>
          <w:color w:val="000000" w:themeColor="text1"/>
          <w:sz w:val="24"/>
          <w:szCs w:val="24"/>
        </w:rPr>
      </w:pPr>
      <w:r w:rsidRPr="500B08B6">
        <w:rPr>
          <w:rFonts w:ascii="Arial" w:eastAsia="Arial" w:hAnsi="Arial" w:cs="Arial"/>
          <w:color w:val="000000" w:themeColor="text1"/>
          <w:sz w:val="24"/>
          <w:szCs w:val="24"/>
          <w:lang w:val="en-GB"/>
        </w:rPr>
        <w:t>Can you understand, speak, read or write Welsh?</w:t>
      </w:r>
    </w:p>
    <w:p w14:paraId="522423F9" w14:textId="656DCCC9" w:rsidR="00B60DF5" w:rsidRPr="001F7143" w:rsidRDefault="001F7143" w:rsidP="001F7143">
      <w:pPr>
        <w:spacing w:after="0" w:line="278" w:lineRule="auto"/>
        <w:ind w:left="480"/>
        <w:rPr>
          <w:rFonts w:ascii="Arial" w:eastAsia="Arial" w:hAnsi="Arial" w:cs="Arial"/>
          <w:color w:val="000000" w:themeColor="text1"/>
          <w:sz w:val="24"/>
          <w:szCs w:val="24"/>
        </w:rPr>
      </w:pPr>
      <w:sdt>
        <w:sdtPr>
          <w:rPr>
            <w:rFonts w:ascii="Arial" w:eastAsia="Arial" w:hAnsi="Arial" w:cs="Arial"/>
            <w:sz w:val="24"/>
            <w:szCs w:val="24"/>
          </w:rPr>
          <w:id w:val="-1124385322"/>
          <w14:checkbox>
            <w14:checked w14:val="1"/>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Understand spoken Welsh</w:t>
      </w:r>
    </w:p>
    <w:p w14:paraId="42E9AE77" w14:textId="54B798E9" w:rsidR="00B60DF5" w:rsidRPr="001F7143" w:rsidRDefault="001F7143" w:rsidP="001F7143">
      <w:pPr>
        <w:spacing w:after="0" w:line="278" w:lineRule="auto"/>
        <w:ind w:left="432"/>
        <w:rPr>
          <w:rFonts w:ascii="Arial" w:eastAsia="Arial" w:hAnsi="Arial" w:cs="Arial"/>
          <w:color w:val="000000" w:themeColor="text1"/>
          <w:sz w:val="24"/>
          <w:szCs w:val="24"/>
        </w:rPr>
      </w:pPr>
      <w:sdt>
        <w:sdtPr>
          <w:rPr>
            <w:rFonts w:ascii="Arial" w:eastAsia="Arial" w:hAnsi="Arial" w:cs="Arial"/>
            <w:sz w:val="24"/>
            <w:szCs w:val="24"/>
          </w:rPr>
          <w:id w:val="-34070146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Speak Welsh</w:t>
      </w:r>
    </w:p>
    <w:p w14:paraId="2EDD42F1" w14:textId="566F2384" w:rsidR="00B60DF5" w:rsidRPr="001F7143" w:rsidRDefault="001F7143" w:rsidP="001F7143">
      <w:pPr>
        <w:spacing w:after="0" w:line="278" w:lineRule="auto"/>
        <w:ind w:left="432"/>
        <w:rPr>
          <w:rFonts w:ascii="Arial" w:eastAsia="Arial" w:hAnsi="Arial" w:cs="Arial"/>
          <w:color w:val="000000" w:themeColor="text1"/>
          <w:sz w:val="24"/>
          <w:szCs w:val="24"/>
        </w:rPr>
      </w:pPr>
      <w:sdt>
        <w:sdtPr>
          <w:rPr>
            <w:rFonts w:ascii="Arial" w:eastAsia="Arial" w:hAnsi="Arial" w:cs="Arial"/>
            <w:sz w:val="24"/>
            <w:szCs w:val="24"/>
          </w:rPr>
          <w:id w:val="-15250863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Read Welsh</w:t>
      </w:r>
    </w:p>
    <w:p w14:paraId="2F95439E" w14:textId="465F1EA2" w:rsidR="00B60DF5" w:rsidRPr="001F7143" w:rsidRDefault="001F7143" w:rsidP="001F7143">
      <w:pPr>
        <w:spacing w:after="0" w:line="278" w:lineRule="auto"/>
        <w:ind w:left="432"/>
        <w:rPr>
          <w:rFonts w:ascii="Arial" w:eastAsia="Arial" w:hAnsi="Arial" w:cs="Arial"/>
          <w:color w:val="000000" w:themeColor="text1"/>
          <w:sz w:val="24"/>
          <w:szCs w:val="24"/>
        </w:rPr>
      </w:pPr>
      <w:sdt>
        <w:sdtPr>
          <w:rPr>
            <w:rFonts w:ascii="Arial" w:eastAsia="Arial" w:hAnsi="Arial" w:cs="Arial"/>
            <w:sz w:val="24"/>
            <w:szCs w:val="24"/>
          </w:rPr>
          <w:id w:val="38499613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Write Welsh</w:t>
      </w:r>
    </w:p>
    <w:p w14:paraId="7F5D7BFD" w14:textId="7C11F21F" w:rsidR="00B60DF5" w:rsidRPr="001F7143" w:rsidRDefault="001F7143" w:rsidP="001F7143">
      <w:pPr>
        <w:spacing w:after="0" w:line="278" w:lineRule="auto"/>
        <w:ind w:left="432"/>
        <w:rPr>
          <w:rFonts w:ascii="Arial" w:eastAsia="Arial" w:hAnsi="Arial" w:cs="Arial"/>
          <w:color w:val="000000" w:themeColor="text1"/>
          <w:sz w:val="24"/>
          <w:szCs w:val="24"/>
        </w:rPr>
      </w:pPr>
      <w:sdt>
        <w:sdtPr>
          <w:rPr>
            <w:rFonts w:ascii="Arial" w:eastAsia="Arial" w:hAnsi="Arial" w:cs="Arial"/>
            <w:sz w:val="24"/>
            <w:szCs w:val="24"/>
          </w:rPr>
          <w:id w:val="177976193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None of the above</w:t>
      </w:r>
    </w:p>
    <w:p w14:paraId="1611E42B" w14:textId="151428AE" w:rsidR="00B60DF5" w:rsidRPr="001F7143" w:rsidRDefault="001F7143" w:rsidP="001F7143">
      <w:pPr>
        <w:spacing w:before="209" w:after="0" w:line="278" w:lineRule="auto"/>
        <w:ind w:left="432" w:right="-369"/>
        <w:rPr>
          <w:rFonts w:ascii="Arial" w:eastAsia="Arial" w:hAnsi="Arial" w:cs="Arial"/>
          <w:color w:val="000000" w:themeColor="text1"/>
          <w:sz w:val="24"/>
          <w:szCs w:val="24"/>
        </w:rPr>
      </w:pPr>
      <w:sdt>
        <w:sdtPr>
          <w:rPr>
            <w:rFonts w:ascii="MS Gothic" w:eastAsia="MS Gothic" w:hAnsi="MS Gothic" w:cs="Arial"/>
            <w:sz w:val="24"/>
            <w:szCs w:val="24"/>
          </w:rPr>
          <w:id w:val="-603340251"/>
          <w14:checkbox>
            <w14:checked w14:val="0"/>
            <w14:checkedState w14:val="2612" w14:font="MS Gothic"/>
            <w14:uncheckedState w14:val="2610" w14:font="MS Gothic"/>
          </w14:checkbox>
        </w:sdtPr>
        <w:sdtContent>
          <w:r w:rsidRPr="001F7143">
            <w:rPr>
              <w:rFonts w:ascii="MS Gothic" w:eastAsia="MS Gothic" w:hAnsi="MS Gothic" w:cs="Arial" w:hint="eastAsia"/>
              <w:sz w:val="24"/>
              <w:szCs w:val="24"/>
            </w:rPr>
            <w:t>☐</w:t>
          </w:r>
        </w:sdtContent>
      </w:sdt>
      <w:r w:rsidRPr="001F7143">
        <w:rPr>
          <w:rFonts w:ascii="Arial" w:eastAsia="Arial" w:hAnsi="Arial" w:cs="Arial"/>
          <w:color w:val="000000" w:themeColor="text1"/>
          <w:sz w:val="24"/>
          <w:szCs w:val="24"/>
          <w:lang w:val="en-GB"/>
        </w:rPr>
        <w:t xml:space="preserve"> </w:t>
      </w:r>
      <w:r w:rsidR="07BD6E19" w:rsidRPr="001F7143">
        <w:rPr>
          <w:rFonts w:ascii="Arial" w:eastAsia="Arial" w:hAnsi="Arial" w:cs="Arial"/>
          <w:color w:val="000000" w:themeColor="text1"/>
          <w:sz w:val="24"/>
          <w:szCs w:val="24"/>
          <w:lang w:val="en-GB"/>
        </w:rPr>
        <w:t>I prefer not to say</w:t>
      </w:r>
    </w:p>
    <w:p w14:paraId="5D5B3AB7" w14:textId="5480D1B0" w:rsidR="00B60DF5" w:rsidRPr="00432CF7" w:rsidRDefault="00B60DF5">
      <w:pPr>
        <w:rPr>
          <w:rFonts w:ascii="Arial" w:hAnsi="Arial" w:cs="Arial"/>
          <w:sz w:val="28"/>
          <w:szCs w:val="28"/>
        </w:rPr>
      </w:pPr>
    </w:p>
    <w:sectPr w:rsidR="00B60DF5" w:rsidRPr="00432CF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05065F"/>
    <w:multiLevelType w:val="multilevel"/>
    <w:tmpl w:val="FFFFFFFF"/>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0A51D0"/>
    <w:multiLevelType w:val="multilevel"/>
    <w:tmpl w:val="C53A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337419"/>
    <w:multiLevelType w:val="multilevel"/>
    <w:tmpl w:val="FFFFFFFF"/>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928E05"/>
    <w:multiLevelType w:val="hybridMultilevel"/>
    <w:tmpl w:val="FFFFFFFF"/>
    <w:lvl w:ilvl="0" w:tplc="A1BE62EA">
      <w:start w:val="1"/>
      <w:numFmt w:val="bullet"/>
      <w:lvlText w:val=""/>
      <w:lvlJc w:val="left"/>
      <w:pPr>
        <w:ind w:left="720" w:hanging="360"/>
      </w:pPr>
      <w:rPr>
        <w:rFonts w:ascii="Symbol" w:hAnsi="Symbol" w:hint="default"/>
      </w:rPr>
    </w:lvl>
    <w:lvl w:ilvl="1" w:tplc="0AF486C4">
      <w:start w:val="1"/>
      <w:numFmt w:val="bullet"/>
      <w:lvlText w:val=""/>
      <w:lvlJc w:val="left"/>
      <w:pPr>
        <w:ind w:left="720" w:hanging="360"/>
      </w:pPr>
      <w:rPr>
        <w:rFonts w:ascii="Symbol" w:hAnsi="Symbol" w:hint="default"/>
      </w:rPr>
    </w:lvl>
    <w:lvl w:ilvl="2" w:tplc="7D56DD0C">
      <w:start w:val="1"/>
      <w:numFmt w:val="bullet"/>
      <w:lvlText w:val=""/>
      <w:lvlJc w:val="left"/>
      <w:pPr>
        <w:ind w:left="2160" w:hanging="360"/>
      </w:pPr>
      <w:rPr>
        <w:rFonts w:ascii="Wingdings" w:hAnsi="Wingdings" w:hint="default"/>
      </w:rPr>
    </w:lvl>
    <w:lvl w:ilvl="3" w:tplc="8EE8D692">
      <w:start w:val="1"/>
      <w:numFmt w:val="bullet"/>
      <w:lvlText w:val=""/>
      <w:lvlJc w:val="left"/>
      <w:pPr>
        <w:ind w:left="2880" w:hanging="360"/>
      </w:pPr>
      <w:rPr>
        <w:rFonts w:ascii="Symbol" w:hAnsi="Symbol" w:hint="default"/>
      </w:rPr>
    </w:lvl>
    <w:lvl w:ilvl="4" w:tplc="3650EADC">
      <w:start w:val="1"/>
      <w:numFmt w:val="bullet"/>
      <w:lvlText w:val="o"/>
      <w:lvlJc w:val="left"/>
      <w:pPr>
        <w:ind w:left="3600" w:hanging="360"/>
      </w:pPr>
      <w:rPr>
        <w:rFonts w:ascii="Courier New" w:hAnsi="Courier New" w:hint="default"/>
      </w:rPr>
    </w:lvl>
    <w:lvl w:ilvl="5" w:tplc="7B340626">
      <w:start w:val="1"/>
      <w:numFmt w:val="bullet"/>
      <w:lvlText w:val=""/>
      <w:lvlJc w:val="left"/>
      <w:pPr>
        <w:ind w:left="4320" w:hanging="360"/>
      </w:pPr>
      <w:rPr>
        <w:rFonts w:ascii="Wingdings" w:hAnsi="Wingdings" w:hint="default"/>
      </w:rPr>
    </w:lvl>
    <w:lvl w:ilvl="6" w:tplc="198A3322">
      <w:start w:val="1"/>
      <w:numFmt w:val="bullet"/>
      <w:lvlText w:val=""/>
      <w:lvlJc w:val="left"/>
      <w:pPr>
        <w:ind w:left="5040" w:hanging="360"/>
      </w:pPr>
      <w:rPr>
        <w:rFonts w:ascii="Symbol" w:hAnsi="Symbol" w:hint="default"/>
      </w:rPr>
    </w:lvl>
    <w:lvl w:ilvl="7" w:tplc="167A870E">
      <w:start w:val="1"/>
      <w:numFmt w:val="bullet"/>
      <w:lvlText w:val="o"/>
      <w:lvlJc w:val="left"/>
      <w:pPr>
        <w:ind w:left="5760" w:hanging="360"/>
      </w:pPr>
      <w:rPr>
        <w:rFonts w:ascii="Courier New" w:hAnsi="Courier New" w:hint="default"/>
      </w:rPr>
    </w:lvl>
    <w:lvl w:ilvl="8" w:tplc="AB24F598">
      <w:start w:val="1"/>
      <w:numFmt w:val="bullet"/>
      <w:lvlText w:val=""/>
      <w:lvlJc w:val="left"/>
      <w:pPr>
        <w:ind w:left="6480" w:hanging="360"/>
      </w:pPr>
      <w:rPr>
        <w:rFonts w:ascii="Wingdings" w:hAnsi="Wingdings" w:hint="default"/>
      </w:rPr>
    </w:lvl>
  </w:abstractNum>
  <w:abstractNum w:abstractNumId="13" w15:restartNumberingAfterBreak="0">
    <w:nsid w:val="13479DF0"/>
    <w:multiLevelType w:val="multilevel"/>
    <w:tmpl w:val="FFFFFFFF"/>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99C5C1"/>
    <w:multiLevelType w:val="hybridMultilevel"/>
    <w:tmpl w:val="FFFFFFFF"/>
    <w:lvl w:ilvl="0" w:tplc="E036F18E">
      <w:start w:val="1"/>
      <w:numFmt w:val="bullet"/>
      <w:lvlText w:val=""/>
      <w:lvlJc w:val="left"/>
      <w:pPr>
        <w:ind w:left="720" w:hanging="360"/>
      </w:pPr>
      <w:rPr>
        <w:rFonts w:ascii="Symbol" w:hAnsi="Symbol" w:hint="default"/>
      </w:rPr>
    </w:lvl>
    <w:lvl w:ilvl="1" w:tplc="9EE423E6">
      <w:start w:val="1"/>
      <w:numFmt w:val="bullet"/>
      <w:lvlText w:val=""/>
      <w:lvlJc w:val="left"/>
      <w:pPr>
        <w:ind w:left="720" w:hanging="360"/>
      </w:pPr>
      <w:rPr>
        <w:rFonts w:ascii="Symbol" w:hAnsi="Symbol" w:hint="default"/>
      </w:rPr>
    </w:lvl>
    <w:lvl w:ilvl="2" w:tplc="95CC2F42">
      <w:start w:val="1"/>
      <w:numFmt w:val="bullet"/>
      <w:lvlText w:val=""/>
      <w:lvlJc w:val="left"/>
      <w:pPr>
        <w:ind w:left="2160" w:hanging="360"/>
      </w:pPr>
      <w:rPr>
        <w:rFonts w:ascii="Wingdings" w:hAnsi="Wingdings" w:hint="default"/>
      </w:rPr>
    </w:lvl>
    <w:lvl w:ilvl="3" w:tplc="723C0056">
      <w:start w:val="1"/>
      <w:numFmt w:val="bullet"/>
      <w:lvlText w:val=""/>
      <w:lvlJc w:val="left"/>
      <w:pPr>
        <w:ind w:left="2880" w:hanging="360"/>
      </w:pPr>
      <w:rPr>
        <w:rFonts w:ascii="Symbol" w:hAnsi="Symbol" w:hint="default"/>
      </w:rPr>
    </w:lvl>
    <w:lvl w:ilvl="4" w:tplc="1A56A252">
      <w:start w:val="1"/>
      <w:numFmt w:val="bullet"/>
      <w:lvlText w:val="o"/>
      <w:lvlJc w:val="left"/>
      <w:pPr>
        <w:ind w:left="3600" w:hanging="360"/>
      </w:pPr>
      <w:rPr>
        <w:rFonts w:ascii="Courier New" w:hAnsi="Courier New" w:hint="default"/>
      </w:rPr>
    </w:lvl>
    <w:lvl w:ilvl="5" w:tplc="94ECB308">
      <w:start w:val="1"/>
      <w:numFmt w:val="bullet"/>
      <w:lvlText w:val=""/>
      <w:lvlJc w:val="left"/>
      <w:pPr>
        <w:ind w:left="4320" w:hanging="360"/>
      </w:pPr>
      <w:rPr>
        <w:rFonts w:ascii="Wingdings" w:hAnsi="Wingdings" w:hint="default"/>
      </w:rPr>
    </w:lvl>
    <w:lvl w:ilvl="6" w:tplc="CC8A5F34">
      <w:start w:val="1"/>
      <w:numFmt w:val="bullet"/>
      <w:lvlText w:val=""/>
      <w:lvlJc w:val="left"/>
      <w:pPr>
        <w:ind w:left="5040" w:hanging="360"/>
      </w:pPr>
      <w:rPr>
        <w:rFonts w:ascii="Symbol" w:hAnsi="Symbol" w:hint="default"/>
      </w:rPr>
    </w:lvl>
    <w:lvl w:ilvl="7" w:tplc="B6D813FC">
      <w:start w:val="1"/>
      <w:numFmt w:val="bullet"/>
      <w:lvlText w:val="o"/>
      <w:lvlJc w:val="left"/>
      <w:pPr>
        <w:ind w:left="5760" w:hanging="360"/>
      </w:pPr>
      <w:rPr>
        <w:rFonts w:ascii="Courier New" w:hAnsi="Courier New" w:hint="default"/>
      </w:rPr>
    </w:lvl>
    <w:lvl w:ilvl="8" w:tplc="0A4C87AE">
      <w:start w:val="1"/>
      <w:numFmt w:val="bullet"/>
      <w:lvlText w:val=""/>
      <w:lvlJc w:val="left"/>
      <w:pPr>
        <w:ind w:left="6480" w:hanging="360"/>
      </w:pPr>
      <w:rPr>
        <w:rFonts w:ascii="Wingdings" w:hAnsi="Wingdings" w:hint="default"/>
      </w:rPr>
    </w:lvl>
  </w:abstractNum>
  <w:abstractNum w:abstractNumId="15" w15:restartNumberingAfterBreak="0">
    <w:nsid w:val="1C77CA4C"/>
    <w:multiLevelType w:val="multilevel"/>
    <w:tmpl w:val="FFFFFFFF"/>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3320DA"/>
    <w:multiLevelType w:val="hybridMultilevel"/>
    <w:tmpl w:val="FFFFFFFF"/>
    <w:lvl w:ilvl="0" w:tplc="E7E28CD0">
      <w:start w:val="1"/>
      <w:numFmt w:val="bullet"/>
      <w:lvlText w:val=""/>
      <w:lvlJc w:val="left"/>
      <w:pPr>
        <w:ind w:left="768" w:hanging="360"/>
      </w:pPr>
      <w:rPr>
        <w:rFonts w:ascii="Symbol" w:hAnsi="Symbol" w:hint="default"/>
      </w:rPr>
    </w:lvl>
    <w:lvl w:ilvl="1" w:tplc="6C685810">
      <w:start w:val="1"/>
      <w:numFmt w:val="bullet"/>
      <w:lvlText w:val="o"/>
      <w:lvlJc w:val="left"/>
      <w:pPr>
        <w:ind w:left="1440" w:hanging="360"/>
      </w:pPr>
      <w:rPr>
        <w:rFonts w:ascii="Courier New" w:hAnsi="Courier New" w:hint="default"/>
      </w:rPr>
    </w:lvl>
    <w:lvl w:ilvl="2" w:tplc="EE5E26FC">
      <w:start w:val="1"/>
      <w:numFmt w:val="bullet"/>
      <w:lvlText w:val=""/>
      <w:lvlJc w:val="left"/>
      <w:pPr>
        <w:ind w:left="2160" w:hanging="360"/>
      </w:pPr>
      <w:rPr>
        <w:rFonts w:ascii="Wingdings" w:hAnsi="Wingdings" w:hint="default"/>
      </w:rPr>
    </w:lvl>
    <w:lvl w:ilvl="3" w:tplc="EFC4BCD2">
      <w:start w:val="1"/>
      <w:numFmt w:val="bullet"/>
      <w:lvlText w:val=""/>
      <w:lvlJc w:val="left"/>
      <w:pPr>
        <w:ind w:left="2880" w:hanging="360"/>
      </w:pPr>
      <w:rPr>
        <w:rFonts w:ascii="Symbol" w:hAnsi="Symbol" w:hint="default"/>
      </w:rPr>
    </w:lvl>
    <w:lvl w:ilvl="4" w:tplc="586A4E70">
      <w:start w:val="1"/>
      <w:numFmt w:val="bullet"/>
      <w:lvlText w:val="o"/>
      <w:lvlJc w:val="left"/>
      <w:pPr>
        <w:ind w:left="3600" w:hanging="360"/>
      </w:pPr>
      <w:rPr>
        <w:rFonts w:ascii="Courier New" w:hAnsi="Courier New" w:hint="default"/>
      </w:rPr>
    </w:lvl>
    <w:lvl w:ilvl="5" w:tplc="9766B72A">
      <w:start w:val="1"/>
      <w:numFmt w:val="bullet"/>
      <w:lvlText w:val=""/>
      <w:lvlJc w:val="left"/>
      <w:pPr>
        <w:ind w:left="4320" w:hanging="360"/>
      </w:pPr>
      <w:rPr>
        <w:rFonts w:ascii="Wingdings" w:hAnsi="Wingdings" w:hint="default"/>
      </w:rPr>
    </w:lvl>
    <w:lvl w:ilvl="6" w:tplc="6A687728">
      <w:start w:val="1"/>
      <w:numFmt w:val="bullet"/>
      <w:lvlText w:val=""/>
      <w:lvlJc w:val="left"/>
      <w:pPr>
        <w:ind w:left="5040" w:hanging="360"/>
      </w:pPr>
      <w:rPr>
        <w:rFonts w:ascii="Symbol" w:hAnsi="Symbol" w:hint="default"/>
      </w:rPr>
    </w:lvl>
    <w:lvl w:ilvl="7" w:tplc="AE1A9688">
      <w:start w:val="1"/>
      <w:numFmt w:val="bullet"/>
      <w:lvlText w:val="o"/>
      <w:lvlJc w:val="left"/>
      <w:pPr>
        <w:ind w:left="5760" w:hanging="360"/>
      </w:pPr>
      <w:rPr>
        <w:rFonts w:ascii="Courier New" w:hAnsi="Courier New" w:hint="default"/>
      </w:rPr>
    </w:lvl>
    <w:lvl w:ilvl="8" w:tplc="75966E08">
      <w:start w:val="1"/>
      <w:numFmt w:val="bullet"/>
      <w:lvlText w:val=""/>
      <w:lvlJc w:val="left"/>
      <w:pPr>
        <w:ind w:left="6480" w:hanging="360"/>
      </w:pPr>
      <w:rPr>
        <w:rFonts w:ascii="Wingdings" w:hAnsi="Wingdings" w:hint="default"/>
      </w:rPr>
    </w:lvl>
  </w:abstractNum>
  <w:abstractNum w:abstractNumId="17" w15:restartNumberingAfterBreak="0">
    <w:nsid w:val="22385BC0"/>
    <w:multiLevelType w:val="hybridMultilevel"/>
    <w:tmpl w:val="FFFFFFFF"/>
    <w:lvl w:ilvl="0" w:tplc="B38C7B32">
      <w:start w:val="1"/>
      <w:numFmt w:val="bullet"/>
      <w:lvlText w:val=""/>
      <w:lvlJc w:val="left"/>
      <w:pPr>
        <w:ind w:left="1440" w:hanging="360"/>
      </w:pPr>
      <w:rPr>
        <w:rFonts w:ascii="Symbol" w:hAnsi="Symbol" w:hint="default"/>
      </w:rPr>
    </w:lvl>
    <w:lvl w:ilvl="1" w:tplc="D2C8C0C0">
      <w:start w:val="1"/>
      <w:numFmt w:val="bullet"/>
      <w:lvlText w:val="o"/>
      <w:lvlJc w:val="left"/>
      <w:pPr>
        <w:ind w:left="1440" w:hanging="360"/>
      </w:pPr>
      <w:rPr>
        <w:rFonts w:ascii="Courier New" w:hAnsi="Courier New" w:hint="default"/>
      </w:rPr>
    </w:lvl>
    <w:lvl w:ilvl="2" w:tplc="2FC864E6">
      <w:start w:val="1"/>
      <w:numFmt w:val="bullet"/>
      <w:lvlText w:val=""/>
      <w:lvlJc w:val="left"/>
      <w:pPr>
        <w:ind w:left="2160" w:hanging="360"/>
      </w:pPr>
      <w:rPr>
        <w:rFonts w:ascii="Wingdings" w:hAnsi="Wingdings" w:hint="default"/>
      </w:rPr>
    </w:lvl>
    <w:lvl w:ilvl="3" w:tplc="46EAF0C8">
      <w:start w:val="1"/>
      <w:numFmt w:val="bullet"/>
      <w:lvlText w:val=""/>
      <w:lvlJc w:val="left"/>
      <w:pPr>
        <w:ind w:left="2880" w:hanging="360"/>
      </w:pPr>
      <w:rPr>
        <w:rFonts w:ascii="Symbol" w:hAnsi="Symbol" w:hint="default"/>
      </w:rPr>
    </w:lvl>
    <w:lvl w:ilvl="4" w:tplc="BA9460E2">
      <w:start w:val="1"/>
      <w:numFmt w:val="bullet"/>
      <w:lvlText w:val="o"/>
      <w:lvlJc w:val="left"/>
      <w:pPr>
        <w:ind w:left="3600" w:hanging="360"/>
      </w:pPr>
      <w:rPr>
        <w:rFonts w:ascii="Courier New" w:hAnsi="Courier New" w:hint="default"/>
      </w:rPr>
    </w:lvl>
    <w:lvl w:ilvl="5" w:tplc="50E23E9A">
      <w:start w:val="1"/>
      <w:numFmt w:val="bullet"/>
      <w:lvlText w:val=""/>
      <w:lvlJc w:val="left"/>
      <w:pPr>
        <w:ind w:left="4320" w:hanging="360"/>
      </w:pPr>
      <w:rPr>
        <w:rFonts w:ascii="Wingdings" w:hAnsi="Wingdings" w:hint="default"/>
      </w:rPr>
    </w:lvl>
    <w:lvl w:ilvl="6" w:tplc="02CCAEEE">
      <w:start w:val="1"/>
      <w:numFmt w:val="bullet"/>
      <w:lvlText w:val=""/>
      <w:lvlJc w:val="left"/>
      <w:pPr>
        <w:ind w:left="5040" w:hanging="360"/>
      </w:pPr>
      <w:rPr>
        <w:rFonts w:ascii="Symbol" w:hAnsi="Symbol" w:hint="default"/>
      </w:rPr>
    </w:lvl>
    <w:lvl w:ilvl="7" w:tplc="83361090">
      <w:start w:val="1"/>
      <w:numFmt w:val="bullet"/>
      <w:lvlText w:val="o"/>
      <w:lvlJc w:val="left"/>
      <w:pPr>
        <w:ind w:left="5760" w:hanging="360"/>
      </w:pPr>
      <w:rPr>
        <w:rFonts w:ascii="Courier New" w:hAnsi="Courier New" w:hint="default"/>
      </w:rPr>
    </w:lvl>
    <w:lvl w:ilvl="8" w:tplc="DDE07E86">
      <w:start w:val="1"/>
      <w:numFmt w:val="bullet"/>
      <w:lvlText w:val=""/>
      <w:lvlJc w:val="left"/>
      <w:pPr>
        <w:ind w:left="6480" w:hanging="360"/>
      </w:pPr>
      <w:rPr>
        <w:rFonts w:ascii="Wingdings" w:hAnsi="Wingdings" w:hint="default"/>
      </w:rPr>
    </w:lvl>
  </w:abstractNum>
  <w:abstractNum w:abstractNumId="18" w15:restartNumberingAfterBreak="0">
    <w:nsid w:val="265F75E6"/>
    <w:multiLevelType w:val="hybridMultilevel"/>
    <w:tmpl w:val="FFFFFFFF"/>
    <w:lvl w:ilvl="0" w:tplc="0EB22122">
      <w:start w:val="1"/>
      <w:numFmt w:val="bullet"/>
      <w:lvlText w:val=""/>
      <w:lvlJc w:val="left"/>
      <w:pPr>
        <w:ind w:left="720" w:hanging="360"/>
      </w:pPr>
      <w:rPr>
        <w:rFonts w:ascii="Symbol" w:hAnsi="Symbol" w:hint="default"/>
      </w:rPr>
    </w:lvl>
    <w:lvl w:ilvl="1" w:tplc="94B2D682">
      <w:start w:val="1"/>
      <w:numFmt w:val="bullet"/>
      <w:lvlText w:val=""/>
      <w:lvlJc w:val="left"/>
      <w:pPr>
        <w:ind w:left="720" w:hanging="360"/>
      </w:pPr>
      <w:rPr>
        <w:rFonts w:ascii="Symbol" w:hAnsi="Symbol" w:hint="default"/>
      </w:rPr>
    </w:lvl>
    <w:lvl w:ilvl="2" w:tplc="D5909554">
      <w:start w:val="1"/>
      <w:numFmt w:val="bullet"/>
      <w:lvlText w:val=""/>
      <w:lvlJc w:val="left"/>
      <w:pPr>
        <w:ind w:left="2160" w:hanging="360"/>
      </w:pPr>
      <w:rPr>
        <w:rFonts w:ascii="Wingdings" w:hAnsi="Wingdings" w:hint="default"/>
      </w:rPr>
    </w:lvl>
    <w:lvl w:ilvl="3" w:tplc="1C18211C">
      <w:start w:val="1"/>
      <w:numFmt w:val="bullet"/>
      <w:lvlText w:val=""/>
      <w:lvlJc w:val="left"/>
      <w:pPr>
        <w:ind w:left="2880" w:hanging="360"/>
      </w:pPr>
      <w:rPr>
        <w:rFonts w:ascii="Symbol" w:hAnsi="Symbol" w:hint="default"/>
      </w:rPr>
    </w:lvl>
    <w:lvl w:ilvl="4" w:tplc="8FE0018C">
      <w:start w:val="1"/>
      <w:numFmt w:val="bullet"/>
      <w:lvlText w:val="o"/>
      <w:lvlJc w:val="left"/>
      <w:pPr>
        <w:ind w:left="3600" w:hanging="360"/>
      </w:pPr>
      <w:rPr>
        <w:rFonts w:ascii="Courier New" w:hAnsi="Courier New" w:hint="default"/>
      </w:rPr>
    </w:lvl>
    <w:lvl w:ilvl="5" w:tplc="C0B69990">
      <w:start w:val="1"/>
      <w:numFmt w:val="bullet"/>
      <w:lvlText w:val=""/>
      <w:lvlJc w:val="left"/>
      <w:pPr>
        <w:ind w:left="4320" w:hanging="360"/>
      </w:pPr>
      <w:rPr>
        <w:rFonts w:ascii="Wingdings" w:hAnsi="Wingdings" w:hint="default"/>
      </w:rPr>
    </w:lvl>
    <w:lvl w:ilvl="6" w:tplc="94EA6256">
      <w:start w:val="1"/>
      <w:numFmt w:val="bullet"/>
      <w:lvlText w:val=""/>
      <w:lvlJc w:val="left"/>
      <w:pPr>
        <w:ind w:left="5040" w:hanging="360"/>
      </w:pPr>
      <w:rPr>
        <w:rFonts w:ascii="Symbol" w:hAnsi="Symbol" w:hint="default"/>
      </w:rPr>
    </w:lvl>
    <w:lvl w:ilvl="7" w:tplc="F920DADC">
      <w:start w:val="1"/>
      <w:numFmt w:val="bullet"/>
      <w:lvlText w:val="o"/>
      <w:lvlJc w:val="left"/>
      <w:pPr>
        <w:ind w:left="5760" w:hanging="360"/>
      </w:pPr>
      <w:rPr>
        <w:rFonts w:ascii="Courier New" w:hAnsi="Courier New" w:hint="default"/>
      </w:rPr>
    </w:lvl>
    <w:lvl w:ilvl="8" w:tplc="CB0C047A">
      <w:start w:val="1"/>
      <w:numFmt w:val="bullet"/>
      <w:lvlText w:val=""/>
      <w:lvlJc w:val="left"/>
      <w:pPr>
        <w:ind w:left="6480" w:hanging="360"/>
      </w:pPr>
      <w:rPr>
        <w:rFonts w:ascii="Wingdings" w:hAnsi="Wingdings" w:hint="default"/>
      </w:rPr>
    </w:lvl>
  </w:abstractNum>
  <w:abstractNum w:abstractNumId="19" w15:restartNumberingAfterBreak="0">
    <w:nsid w:val="2DFF7036"/>
    <w:multiLevelType w:val="hybridMultilevel"/>
    <w:tmpl w:val="FFFFFFFF"/>
    <w:lvl w:ilvl="0" w:tplc="602C0D6A">
      <w:start w:val="1"/>
      <w:numFmt w:val="bullet"/>
      <w:lvlText w:val=""/>
      <w:lvlJc w:val="left"/>
      <w:pPr>
        <w:ind w:left="720" w:hanging="360"/>
      </w:pPr>
      <w:rPr>
        <w:rFonts w:ascii="Symbol" w:hAnsi="Symbol" w:hint="default"/>
      </w:rPr>
    </w:lvl>
    <w:lvl w:ilvl="1" w:tplc="DE8AF1F4">
      <w:start w:val="1"/>
      <w:numFmt w:val="bullet"/>
      <w:lvlText w:val=""/>
      <w:lvlJc w:val="left"/>
      <w:pPr>
        <w:ind w:left="720" w:hanging="360"/>
      </w:pPr>
      <w:rPr>
        <w:rFonts w:ascii="Symbol" w:hAnsi="Symbol" w:hint="default"/>
      </w:rPr>
    </w:lvl>
    <w:lvl w:ilvl="2" w:tplc="C7603646">
      <w:start w:val="1"/>
      <w:numFmt w:val="bullet"/>
      <w:lvlText w:val=""/>
      <w:lvlJc w:val="left"/>
      <w:pPr>
        <w:ind w:left="2160" w:hanging="360"/>
      </w:pPr>
      <w:rPr>
        <w:rFonts w:ascii="Wingdings" w:hAnsi="Wingdings" w:hint="default"/>
      </w:rPr>
    </w:lvl>
    <w:lvl w:ilvl="3" w:tplc="8F4CB9DE">
      <w:start w:val="1"/>
      <w:numFmt w:val="bullet"/>
      <w:lvlText w:val=""/>
      <w:lvlJc w:val="left"/>
      <w:pPr>
        <w:ind w:left="2880" w:hanging="360"/>
      </w:pPr>
      <w:rPr>
        <w:rFonts w:ascii="Symbol" w:hAnsi="Symbol" w:hint="default"/>
      </w:rPr>
    </w:lvl>
    <w:lvl w:ilvl="4" w:tplc="230E2DC6">
      <w:start w:val="1"/>
      <w:numFmt w:val="bullet"/>
      <w:lvlText w:val="o"/>
      <w:lvlJc w:val="left"/>
      <w:pPr>
        <w:ind w:left="3600" w:hanging="360"/>
      </w:pPr>
      <w:rPr>
        <w:rFonts w:ascii="Courier New" w:hAnsi="Courier New" w:hint="default"/>
      </w:rPr>
    </w:lvl>
    <w:lvl w:ilvl="5" w:tplc="91E6D0D2">
      <w:start w:val="1"/>
      <w:numFmt w:val="bullet"/>
      <w:lvlText w:val=""/>
      <w:lvlJc w:val="left"/>
      <w:pPr>
        <w:ind w:left="4320" w:hanging="360"/>
      </w:pPr>
      <w:rPr>
        <w:rFonts w:ascii="Wingdings" w:hAnsi="Wingdings" w:hint="default"/>
      </w:rPr>
    </w:lvl>
    <w:lvl w:ilvl="6" w:tplc="C3B214AA">
      <w:start w:val="1"/>
      <w:numFmt w:val="bullet"/>
      <w:lvlText w:val=""/>
      <w:lvlJc w:val="left"/>
      <w:pPr>
        <w:ind w:left="5040" w:hanging="360"/>
      </w:pPr>
      <w:rPr>
        <w:rFonts w:ascii="Symbol" w:hAnsi="Symbol" w:hint="default"/>
      </w:rPr>
    </w:lvl>
    <w:lvl w:ilvl="7" w:tplc="3014BC96">
      <w:start w:val="1"/>
      <w:numFmt w:val="bullet"/>
      <w:lvlText w:val="o"/>
      <w:lvlJc w:val="left"/>
      <w:pPr>
        <w:ind w:left="5760" w:hanging="360"/>
      </w:pPr>
      <w:rPr>
        <w:rFonts w:ascii="Courier New" w:hAnsi="Courier New" w:hint="default"/>
      </w:rPr>
    </w:lvl>
    <w:lvl w:ilvl="8" w:tplc="35A42B02">
      <w:start w:val="1"/>
      <w:numFmt w:val="bullet"/>
      <w:lvlText w:val=""/>
      <w:lvlJc w:val="left"/>
      <w:pPr>
        <w:ind w:left="6480" w:hanging="360"/>
      </w:pPr>
      <w:rPr>
        <w:rFonts w:ascii="Wingdings" w:hAnsi="Wingdings" w:hint="default"/>
      </w:rPr>
    </w:lvl>
  </w:abstractNum>
  <w:abstractNum w:abstractNumId="20" w15:restartNumberingAfterBreak="0">
    <w:nsid w:val="318C6A4F"/>
    <w:multiLevelType w:val="hybridMultilevel"/>
    <w:tmpl w:val="FFFFFFFF"/>
    <w:lvl w:ilvl="0" w:tplc="197AB2DE">
      <w:start w:val="1"/>
      <w:numFmt w:val="bullet"/>
      <w:lvlText w:val=""/>
      <w:lvlJc w:val="left"/>
      <w:pPr>
        <w:ind w:left="720" w:hanging="360"/>
      </w:pPr>
      <w:rPr>
        <w:rFonts w:ascii="Symbol" w:hAnsi="Symbol" w:hint="default"/>
      </w:rPr>
    </w:lvl>
    <w:lvl w:ilvl="1" w:tplc="904641E4">
      <w:start w:val="1"/>
      <w:numFmt w:val="bullet"/>
      <w:lvlText w:val=""/>
      <w:lvlJc w:val="left"/>
      <w:pPr>
        <w:ind w:left="720" w:hanging="360"/>
      </w:pPr>
      <w:rPr>
        <w:rFonts w:ascii="Symbol" w:hAnsi="Symbol" w:hint="default"/>
      </w:rPr>
    </w:lvl>
    <w:lvl w:ilvl="2" w:tplc="3482E14E">
      <w:start w:val="1"/>
      <w:numFmt w:val="bullet"/>
      <w:lvlText w:val=""/>
      <w:lvlJc w:val="left"/>
      <w:pPr>
        <w:ind w:left="2160" w:hanging="360"/>
      </w:pPr>
      <w:rPr>
        <w:rFonts w:ascii="Wingdings" w:hAnsi="Wingdings" w:hint="default"/>
      </w:rPr>
    </w:lvl>
    <w:lvl w:ilvl="3" w:tplc="0172CA8C">
      <w:start w:val="1"/>
      <w:numFmt w:val="bullet"/>
      <w:lvlText w:val=""/>
      <w:lvlJc w:val="left"/>
      <w:pPr>
        <w:ind w:left="2880" w:hanging="360"/>
      </w:pPr>
      <w:rPr>
        <w:rFonts w:ascii="Symbol" w:hAnsi="Symbol" w:hint="default"/>
      </w:rPr>
    </w:lvl>
    <w:lvl w:ilvl="4" w:tplc="D1E86E7E">
      <w:start w:val="1"/>
      <w:numFmt w:val="bullet"/>
      <w:lvlText w:val="o"/>
      <w:lvlJc w:val="left"/>
      <w:pPr>
        <w:ind w:left="3600" w:hanging="360"/>
      </w:pPr>
      <w:rPr>
        <w:rFonts w:ascii="Courier New" w:hAnsi="Courier New" w:hint="default"/>
      </w:rPr>
    </w:lvl>
    <w:lvl w:ilvl="5" w:tplc="52D67760">
      <w:start w:val="1"/>
      <w:numFmt w:val="bullet"/>
      <w:lvlText w:val=""/>
      <w:lvlJc w:val="left"/>
      <w:pPr>
        <w:ind w:left="4320" w:hanging="360"/>
      </w:pPr>
      <w:rPr>
        <w:rFonts w:ascii="Wingdings" w:hAnsi="Wingdings" w:hint="default"/>
      </w:rPr>
    </w:lvl>
    <w:lvl w:ilvl="6" w:tplc="0B121E5E">
      <w:start w:val="1"/>
      <w:numFmt w:val="bullet"/>
      <w:lvlText w:val=""/>
      <w:lvlJc w:val="left"/>
      <w:pPr>
        <w:ind w:left="5040" w:hanging="360"/>
      </w:pPr>
      <w:rPr>
        <w:rFonts w:ascii="Symbol" w:hAnsi="Symbol" w:hint="default"/>
      </w:rPr>
    </w:lvl>
    <w:lvl w:ilvl="7" w:tplc="3EBC2A5C">
      <w:start w:val="1"/>
      <w:numFmt w:val="bullet"/>
      <w:lvlText w:val="o"/>
      <w:lvlJc w:val="left"/>
      <w:pPr>
        <w:ind w:left="5760" w:hanging="360"/>
      </w:pPr>
      <w:rPr>
        <w:rFonts w:ascii="Courier New" w:hAnsi="Courier New" w:hint="default"/>
      </w:rPr>
    </w:lvl>
    <w:lvl w:ilvl="8" w:tplc="53D2FB92">
      <w:start w:val="1"/>
      <w:numFmt w:val="bullet"/>
      <w:lvlText w:val=""/>
      <w:lvlJc w:val="left"/>
      <w:pPr>
        <w:ind w:left="6480" w:hanging="360"/>
      </w:pPr>
      <w:rPr>
        <w:rFonts w:ascii="Wingdings" w:hAnsi="Wingdings" w:hint="default"/>
      </w:rPr>
    </w:lvl>
  </w:abstractNum>
  <w:abstractNum w:abstractNumId="21" w15:restartNumberingAfterBreak="0">
    <w:nsid w:val="31A8E8CE"/>
    <w:multiLevelType w:val="hybridMultilevel"/>
    <w:tmpl w:val="B29CAD18"/>
    <w:lvl w:ilvl="0" w:tplc="FFCAAB2A">
      <w:start w:val="1"/>
      <w:numFmt w:val="bullet"/>
      <w:lvlText w:val=""/>
      <w:lvlJc w:val="left"/>
      <w:pPr>
        <w:ind w:left="720" w:hanging="360"/>
      </w:pPr>
      <w:rPr>
        <w:rFonts w:ascii="Symbol" w:hAnsi="Symbol" w:hint="default"/>
      </w:rPr>
    </w:lvl>
    <w:lvl w:ilvl="1" w:tplc="EC5E90D2">
      <w:start w:val="1"/>
      <w:numFmt w:val="bullet"/>
      <w:lvlText w:val="o"/>
      <w:lvlJc w:val="left"/>
      <w:pPr>
        <w:ind w:left="1440" w:hanging="360"/>
      </w:pPr>
      <w:rPr>
        <w:rFonts w:ascii="Courier New" w:hAnsi="Courier New" w:hint="default"/>
      </w:rPr>
    </w:lvl>
    <w:lvl w:ilvl="2" w:tplc="64964324">
      <w:start w:val="1"/>
      <w:numFmt w:val="bullet"/>
      <w:lvlText w:val=""/>
      <w:lvlJc w:val="left"/>
      <w:pPr>
        <w:ind w:left="2160" w:hanging="360"/>
      </w:pPr>
      <w:rPr>
        <w:rFonts w:ascii="Wingdings" w:hAnsi="Wingdings" w:hint="default"/>
      </w:rPr>
    </w:lvl>
    <w:lvl w:ilvl="3" w:tplc="3BE8A3BE">
      <w:start w:val="1"/>
      <w:numFmt w:val="bullet"/>
      <w:lvlText w:val=""/>
      <w:lvlJc w:val="left"/>
      <w:pPr>
        <w:ind w:left="2880" w:hanging="360"/>
      </w:pPr>
      <w:rPr>
        <w:rFonts w:ascii="Symbol" w:hAnsi="Symbol" w:hint="default"/>
      </w:rPr>
    </w:lvl>
    <w:lvl w:ilvl="4" w:tplc="4C5268E6">
      <w:start w:val="1"/>
      <w:numFmt w:val="bullet"/>
      <w:lvlText w:val="o"/>
      <w:lvlJc w:val="left"/>
      <w:pPr>
        <w:ind w:left="3600" w:hanging="360"/>
      </w:pPr>
      <w:rPr>
        <w:rFonts w:ascii="Courier New" w:hAnsi="Courier New" w:hint="default"/>
      </w:rPr>
    </w:lvl>
    <w:lvl w:ilvl="5" w:tplc="CCC8A25E">
      <w:start w:val="1"/>
      <w:numFmt w:val="bullet"/>
      <w:lvlText w:val=""/>
      <w:lvlJc w:val="left"/>
      <w:pPr>
        <w:ind w:left="4320" w:hanging="360"/>
      </w:pPr>
      <w:rPr>
        <w:rFonts w:ascii="Wingdings" w:hAnsi="Wingdings" w:hint="default"/>
      </w:rPr>
    </w:lvl>
    <w:lvl w:ilvl="6" w:tplc="7A0A4474">
      <w:start w:val="1"/>
      <w:numFmt w:val="bullet"/>
      <w:lvlText w:val=""/>
      <w:lvlJc w:val="left"/>
      <w:pPr>
        <w:ind w:left="5040" w:hanging="360"/>
      </w:pPr>
      <w:rPr>
        <w:rFonts w:ascii="Symbol" w:hAnsi="Symbol" w:hint="default"/>
      </w:rPr>
    </w:lvl>
    <w:lvl w:ilvl="7" w:tplc="6E8C4FA8">
      <w:start w:val="1"/>
      <w:numFmt w:val="bullet"/>
      <w:lvlText w:val="o"/>
      <w:lvlJc w:val="left"/>
      <w:pPr>
        <w:ind w:left="5760" w:hanging="360"/>
      </w:pPr>
      <w:rPr>
        <w:rFonts w:ascii="Courier New" w:hAnsi="Courier New" w:hint="default"/>
      </w:rPr>
    </w:lvl>
    <w:lvl w:ilvl="8" w:tplc="6AAA751C">
      <w:start w:val="1"/>
      <w:numFmt w:val="bullet"/>
      <w:lvlText w:val=""/>
      <w:lvlJc w:val="left"/>
      <w:pPr>
        <w:ind w:left="6480" w:hanging="360"/>
      </w:pPr>
      <w:rPr>
        <w:rFonts w:ascii="Wingdings" w:hAnsi="Wingdings" w:hint="default"/>
      </w:rPr>
    </w:lvl>
  </w:abstractNum>
  <w:abstractNum w:abstractNumId="22" w15:restartNumberingAfterBreak="0">
    <w:nsid w:val="32D3A2C1"/>
    <w:multiLevelType w:val="hybridMultilevel"/>
    <w:tmpl w:val="317A70A8"/>
    <w:lvl w:ilvl="0" w:tplc="8110B5FE">
      <w:start w:val="1"/>
      <w:numFmt w:val="bullet"/>
      <w:lvlText w:val=""/>
      <w:lvlJc w:val="left"/>
      <w:pPr>
        <w:ind w:left="720" w:hanging="360"/>
      </w:pPr>
      <w:rPr>
        <w:rFonts w:ascii="Symbol" w:hAnsi="Symbol" w:hint="default"/>
      </w:rPr>
    </w:lvl>
    <w:lvl w:ilvl="1" w:tplc="5E58F1B6">
      <w:start w:val="1"/>
      <w:numFmt w:val="bullet"/>
      <w:lvlText w:val="o"/>
      <w:lvlJc w:val="left"/>
      <w:pPr>
        <w:ind w:left="1440" w:hanging="360"/>
      </w:pPr>
      <w:rPr>
        <w:rFonts w:ascii="Courier New" w:hAnsi="Courier New" w:hint="default"/>
      </w:rPr>
    </w:lvl>
    <w:lvl w:ilvl="2" w:tplc="89724C4C">
      <w:start w:val="1"/>
      <w:numFmt w:val="bullet"/>
      <w:lvlText w:val=""/>
      <w:lvlJc w:val="left"/>
      <w:pPr>
        <w:ind w:left="2160" w:hanging="360"/>
      </w:pPr>
      <w:rPr>
        <w:rFonts w:ascii="Wingdings" w:hAnsi="Wingdings" w:hint="default"/>
      </w:rPr>
    </w:lvl>
    <w:lvl w:ilvl="3" w:tplc="5302DABC">
      <w:start w:val="1"/>
      <w:numFmt w:val="bullet"/>
      <w:lvlText w:val=""/>
      <w:lvlJc w:val="left"/>
      <w:pPr>
        <w:ind w:left="2880" w:hanging="360"/>
      </w:pPr>
      <w:rPr>
        <w:rFonts w:ascii="Symbol" w:hAnsi="Symbol" w:hint="default"/>
      </w:rPr>
    </w:lvl>
    <w:lvl w:ilvl="4" w:tplc="1360BB7C">
      <w:start w:val="1"/>
      <w:numFmt w:val="bullet"/>
      <w:lvlText w:val="o"/>
      <w:lvlJc w:val="left"/>
      <w:pPr>
        <w:ind w:left="3600" w:hanging="360"/>
      </w:pPr>
      <w:rPr>
        <w:rFonts w:ascii="Courier New" w:hAnsi="Courier New" w:hint="default"/>
      </w:rPr>
    </w:lvl>
    <w:lvl w:ilvl="5" w:tplc="0A7ED87E">
      <w:start w:val="1"/>
      <w:numFmt w:val="bullet"/>
      <w:lvlText w:val=""/>
      <w:lvlJc w:val="left"/>
      <w:pPr>
        <w:ind w:left="4320" w:hanging="360"/>
      </w:pPr>
      <w:rPr>
        <w:rFonts w:ascii="Wingdings" w:hAnsi="Wingdings" w:hint="default"/>
      </w:rPr>
    </w:lvl>
    <w:lvl w:ilvl="6" w:tplc="D5EE96CE">
      <w:start w:val="1"/>
      <w:numFmt w:val="bullet"/>
      <w:lvlText w:val=""/>
      <w:lvlJc w:val="left"/>
      <w:pPr>
        <w:ind w:left="5040" w:hanging="360"/>
      </w:pPr>
      <w:rPr>
        <w:rFonts w:ascii="Symbol" w:hAnsi="Symbol" w:hint="default"/>
      </w:rPr>
    </w:lvl>
    <w:lvl w:ilvl="7" w:tplc="0B66A9C2">
      <w:start w:val="1"/>
      <w:numFmt w:val="bullet"/>
      <w:lvlText w:val="o"/>
      <w:lvlJc w:val="left"/>
      <w:pPr>
        <w:ind w:left="5760" w:hanging="360"/>
      </w:pPr>
      <w:rPr>
        <w:rFonts w:ascii="Courier New" w:hAnsi="Courier New" w:hint="default"/>
      </w:rPr>
    </w:lvl>
    <w:lvl w:ilvl="8" w:tplc="FB1274D4">
      <w:start w:val="1"/>
      <w:numFmt w:val="bullet"/>
      <w:lvlText w:val=""/>
      <w:lvlJc w:val="left"/>
      <w:pPr>
        <w:ind w:left="6480" w:hanging="360"/>
      </w:pPr>
      <w:rPr>
        <w:rFonts w:ascii="Wingdings" w:hAnsi="Wingdings" w:hint="default"/>
      </w:rPr>
    </w:lvl>
  </w:abstractNum>
  <w:abstractNum w:abstractNumId="23" w15:restartNumberingAfterBreak="0">
    <w:nsid w:val="33DF7954"/>
    <w:multiLevelType w:val="hybridMultilevel"/>
    <w:tmpl w:val="32D2FD14"/>
    <w:lvl w:ilvl="0" w:tplc="8CE21E70">
      <w:start w:val="1"/>
      <w:numFmt w:val="bullet"/>
      <w:lvlText w:val=""/>
      <w:lvlJc w:val="left"/>
      <w:pPr>
        <w:ind w:left="720" w:hanging="360"/>
      </w:pPr>
      <w:rPr>
        <w:rFonts w:ascii="Symbol" w:hAnsi="Symbol" w:hint="default"/>
      </w:rPr>
    </w:lvl>
    <w:lvl w:ilvl="1" w:tplc="32E28474">
      <w:start w:val="1"/>
      <w:numFmt w:val="bullet"/>
      <w:lvlText w:val="o"/>
      <w:lvlJc w:val="left"/>
      <w:pPr>
        <w:ind w:left="1440" w:hanging="360"/>
      </w:pPr>
      <w:rPr>
        <w:rFonts w:ascii="Courier New" w:hAnsi="Courier New" w:hint="default"/>
      </w:rPr>
    </w:lvl>
    <w:lvl w:ilvl="2" w:tplc="E1426132">
      <w:start w:val="1"/>
      <w:numFmt w:val="bullet"/>
      <w:lvlText w:val=""/>
      <w:lvlJc w:val="left"/>
      <w:pPr>
        <w:ind w:left="2160" w:hanging="360"/>
      </w:pPr>
      <w:rPr>
        <w:rFonts w:ascii="Wingdings" w:hAnsi="Wingdings" w:hint="default"/>
      </w:rPr>
    </w:lvl>
    <w:lvl w:ilvl="3" w:tplc="45A2CEB2">
      <w:start w:val="1"/>
      <w:numFmt w:val="bullet"/>
      <w:lvlText w:val=""/>
      <w:lvlJc w:val="left"/>
      <w:pPr>
        <w:ind w:left="2880" w:hanging="360"/>
      </w:pPr>
      <w:rPr>
        <w:rFonts w:ascii="Symbol" w:hAnsi="Symbol" w:hint="default"/>
      </w:rPr>
    </w:lvl>
    <w:lvl w:ilvl="4" w:tplc="360A817E">
      <w:start w:val="1"/>
      <w:numFmt w:val="bullet"/>
      <w:lvlText w:val="o"/>
      <w:lvlJc w:val="left"/>
      <w:pPr>
        <w:ind w:left="3600" w:hanging="360"/>
      </w:pPr>
      <w:rPr>
        <w:rFonts w:ascii="Courier New" w:hAnsi="Courier New" w:hint="default"/>
      </w:rPr>
    </w:lvl>
    <w:lvl w:ilvl="5" w:tplc="67D6EC28">
      <w:start w:val="1"/>
      <w:numFmt w:val="bullet"/>
      <w:lvlText w:val=""/>
      <w:lvlJc w:val="left"/>
      <w:pPr>
        <w:ind w:left="4320" w:hanging="360"/>
      </w:pPr>
      <w:rPr>
        <w:rFonts w:ascii="Wingdings" w:hAnsi="Wingdings" w:hint="default"/>
      </w:rPr>
    </w:lvl>
    <w:lvl w:ilvl="6" w:tplc="548C0878">
      <w:start w:val="1"/>
      <w:numFmt w:val="bullet"/>
      <w:lvlText w:val=""/>
      <w:lvlJc w:val="left"/>
      <w:pPr>
        <w:ind w:left="5040" w:hanging="360"/>
      </w:pPr>
      <w:rPr>
        <w:rFonts w:ascii="Symbol" w:hAnsi="Symbol" w:hint="default"/>
      </w:rPr>
    </w:lvl>
    <w:lvl w:ilvl="7" w:tplc="51BCF104">
      <w:start w:val="1"/>
      <w:numFmt w:val="bullet"/>
      <w:lvlText w:val="o"/>
      <w:lvlJc w:val="left"/>
      <w:pPr>
        <w:ind w:left="5760" w:hanging="360"/>
      </w:pPr>
      <w:rPr>
        <w:rFonts w:ascii="Courier New" w:hAnsi="Courier New" w:hint="default"/>
      </w:rPr>
    </w:lvl>
    <w:lvl w:ilvl="8" w:tplc="B6161DFA">
      <w:start w:val="1"/>
      <w:numFmt w:val="bullet"/>
      <w:lvlText w:val=""/>
      <w:lvlJc w:val="left"/>
      <w:pPr>
        <w:ind w:left="6480" w:hanging="360"/>
      </w:pPr>
      <w:rPr>
        <w:rFonts w:ascii="Wingdings" w:hAnsi="Wingdings" w:hint="default"/>
      </w:rPr>
    </w:lvl>
  </w:abstractNum>
  <w:abstractNum w:abstractNumId="24" w15:restartNumberingAfterBreak="0">
    <w:nsid w:val="346419A8"/>
    <w:multiLevelType w:val="hybridMultilevel"/>
    <w:tmpl w:val="9A6A4B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AB9ACAF"/>
    <w:multiLevelType w:val="multilevel"/>
    <w:tmpl w:val="FFFFFFFF"/>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BEEAA0"/>
    <w:multiLevelType w:val="hybridMultilevel"/>
    <w:tmpl w:val="18107224"/>
    <w:lvl w:ilvl="0" w:tplc="278ED5D8">
      <w:start w:val="1"/>
      <w:numFmt w:val="bullet"/>
      <w:lvlText w:val=""/>
      <w:lvlJc w:val="left"/>
      <w:pPr>
        <w:ind w:left="720" w:hanging="360"/>
      </w:pPr>
      <w:rPr>
        <w:rFonts w:ascii="Symbol" w:hAnsi="Symbol" w:hint="default"/>
      </w:rPr>
    </w:lvl>
    <w:lvl w:ilvl="1" w:tplc="3FCCFCEA">
      <w:start w:val="1"/>
      <w:numFmt w:val="bullet"/>
      <w:lvlText w:val="o"/>
      <w:lvlJc w:val="left"/>
      <w:pPr>
        <w:ind w:left="1440" w:hanging="360"/>
      </w:pPr>
      <w:rPr>
        <w:rFonts w:ascii="Courier New" w:hAnsi="Courier New" w:hint="default"/>
      </w:rPr>
    </w:lvl>
    <w:lvl w:ilvl="2" w:tplc="4D5E6436">
      <w:start w:val="1"/>
      <w:numFmt w:val="bullet"/>
      <w:lvlText w:val=""/>
      <w:lvlJc w:val="left"/>
      <w:pPr>
        <w:ind w:left="2160" w:hanging="360"/>
      </w:pPr>
      <w:rPr>
        <w:rFonts w:ascii="Wingdings" w:hAnsi="Wingdings" w:hint="default"/>
      </w:rPr>
    </w:lvl>
    <w:lvl w:ilvl="3" w:tplc="C390FFEC">
      <w:start w:val="1"/>
      <w:numFmt w:val="bullet"/>
      <w:lvlText w:val=""/>
      <w:lvlJc w:val="left"/>
      <w:pPr>
        <w:ind w:left="2880" w:hanging="360"/>
      </w:pPr>
      <w:rPr>
        <w:rFonts w:ascii="Symbol" w:hAnsi="Symbol" w:hint="default"/>
      </w:rPr>
    </w:lvl>
    <w:lvl w:ilvl="4" w:tplc="B1963612">
      <w:start w:val="1"/>
      <w:numFmt w:val="bullet"/>
      <w:lvlText w:val="o"/>
      <w:lvlJc w:val="left"/>
      <w:pPr>
        <w:ind w:left="3600" w:hanging="360"/>
      </w:pPr>
      <w:rPr>
        <w:rFonts w:ascii="Courier New" w:hAnsi="Courier New" w:hint="default"/>
      </w:rPr>
    </w:lvl>
    <w:lvl w:ilvl="5" w:tplc="A3B6EBE2">
      <w:start w:val="1"/>
      <w:numFmt w:val="bullet"/>
      <w:lvlText w:val=""/>
      <w:lvlJc w:val="left"/>
      <w:pPr>
        <w:ind w:left="4320" w:hanging="360"/>
      </w:pPr>
      <w:rPr>
        <w:rFonts w:ascii="Wingdings" w:hAnsi="Wingdings" w:hint="default"/>
      </w:rPr>
    </w:lvl>
    <w:lvl w:ilvl="6" w:tplc="E8EC2DF8">
      <w:start w:val="1"/>
      <w:numFmt w:val="bullet"/>
      <w:lvlText w:val=""/>
      <w:lvlJc w:val="left"/>
      <w:pPr>
        <w:ind w:left="5040" w:hanging="360"/>
      </w:pPr>
      <w:rPr>
        <w:rFonts w:ascii="Symbol" w:hAnsi="Symbol" w:hint="default"/>
      </w:rPr>
    </w:lvl>
    <w:lvl w:ilvl="7" w:tplc="F9D86B00">
      <w:start w:val="1"/>
      <w:numFmt w:val="bullet"/>
      <w:lvlText w:val="o"/>
      <w:lvlJc w:val="left"/>
      <w:pPr>
        <w:ind w:left="5760" w:hanging="360"/>
      </w:pPr>
      <w:rPr>
        <w:rFonts w:ascii="Courier New" w:hAnsi="Courier New" w:hint="default"/>
      </w:rPr>
    </w:lvl>
    <w:lvl w:ilvl="8" w:tplc="533A574E">
      <w:start w:val="1"/>
      <w:numFmt w:val="bullet"/>
      <w:lvlText w:val=""/>
      <w:lvlJc w:val="left"/>
      <w:pPr>
        <w:ind w:left="6480" w:hanging="360"/>
      </w:pPr>
      <w:rPr>
        <w:rFonts w:ascii="Wingdings" w:hAnsi="Wingdings" w:hint="default"/>
      </w:rPr>
    </w:lvl>
  </w:abstractNum>
  <w:abstractNum w:abstractNumId="27" w15:restartNumberingAfterBreak="0">
    <w:nsid w:val="40EB44DC"/>
    <w:multiLevelType w:val="multilevel"/>
    <w:tmpl w:val="FFFFFFFF"/>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5E0C3D"/>
    <w:multiLevelType w:val="hybridMultilevel"/>
    <w:tmpl w:val="FFFFFFFF"/>
    <w:lvl w:ilvl="0" w:tplc="B2002EFA">
      <w:start w:val="1"/>
      <w:numFmt w:val="bullet"/>
      <w:lvlText w:val=""/>
      <w:lvlJc w:val="left"/>
      <w:pPr>
        <w:ind w:left="720" w:hanging="360"/>
      </w:pPr>
      <w:rPr>
        <w:rFonts w:ascii="Symbol" w:hAnsi="Symbol" w:hint="default"/>
      </w:rPr>
    </w:lvl>
    <w:lvl w:ilvl="1" w:tplc="BB680F2A">
      <w:start w:val="1"/>
      <w:numFmt w:val="bullet"/>
      <w:lvlText w:val=""/>
      <w:lvlJc w:val="left"/>
      <w:pPr>
        <w:ind w:left="720" w:hanging="360"/>
      </w:pPr>
      <w:rPr>
        <w:rFonts w:ascii="Symbol" w:hAnsi="Symbol" w:hint="default"/>
      </w:rPr>
    </w:lvl>
    <w:lvl w:ilvl="2" w:tplc="0EBE06DC">
      <w:start w:val="1"/>
      <w:numFmt w:val="bullet"/>
      <w:lvlText w:val=""/>
      <w:lvlJc w:val="left"/>
      <w:pPr>
        <w:ind w:left="2160" w:hanging="360"/>
      </w:pPr>
      <w:rPr>
        <w:rFonts w:ascii="Wingdings" w:hAnsi="Wingdings" w:hint="default"/>
      </w:rPr>
    </w:lvl>
    <w:lvl w:ilvl="3" w:tplc="7E62F3D4">
      <w:start w:val="1"/>
      <w:numFmt w:val="bullet"/>
      <w:lvlText w:val=""/>
      <w:lvlJc w:val="left"/>
      <w:pPr>
        <w:ind w:left="2880" w:hanging="360"/>
      </w:pPr>
      <w:rPr>
        <w:rFonts w:ascii="Symbol" w:hAnsi="Symbol" w:hint="default"/>
      </w:rPr>
    </w:lvl>
    <w:lvl w:ilvl="4" w:tplc="CD30515A">
      <w:start w:val="1"/>
      <w:numFmt w:val="bullet"/>
      <w:lvlText w:val="o"/>
      <w:lvlJc w:val="left"/>
      <w:pPr>
        <w:ind w:left="3600" w:hanging="360"/>
      </w:pPr>
      <w:rPr>
        <w:rFonts w:ascii="Courier New" w:hAnsi="Courier New" w:hint="default"/>
      </w:rPr>
    </w:lvl>
    <w:lvl w:ilvl="5" w:tplc="76B0D6AC">
      <w:start w:val="1"/>
      <w:numFmt w:val="bullet"/>
      <w:lvlText w:val=""/>
      <w:lvlJc w:val="left"/>
      <w:pPr>
        <w:ind w:left="4320" w:hanging="360"/>
      </w:pPr>
      <w:rPr>
        <w:rFonts w:ascii="Wingdings" w:hAnsi="Wingdings" w:hint="default"/>
      </w:rPr>
    </w:lvl>
    <w:lvl w:ilvl="6" w:tplc="2D965CD4">
      <w:start w:val="1"/>
      <w:numFmt w:val="bullet"/>
      <w:lvlText w:val=""/>
      <w:lvlJc w:val="left"/>
      <w:pPr>
        <w:ind w:left="5040" w:hanging="360"/>
      </w:pPr>
      <w:rPr>
        <w:rFonts w:ascii="Symbol" w:hAnsi="Symbol" w:hint="default"/>
      </w:rPr>
    </w:lvl>
    <w:lvl w:ilvl="7" w:tplc="8ABEFBE0">
      <w:start w:val="1"/>
      <w:numFmt w:val="bullet"/>
      <w:lvlText w:val="o"/>
      <w:lvlJc w:val="left"/>
      <w:pPr>
        <w:ind w:left="5760" w:hanging="360"/>
      </w:pPr>
      <w:rPr>
        <w:rFonts w:ascii="Courier New" w:hAnsi="Courier New" w:hint="default"/>
      </w:rPr>
    </w:lvl>
    <w:lvl w:ilvl="8" w:tplc="5568FFCE">
      <w:start w:val="1"/>
      <w:numFmt w:val="bullet"/>
      <w:lvlText w:val=""/>
      <w:lvlJc w:val="left"/>
      <w:pPr>
        <w:ind w:left="6480" w:hanging="360"/>
      </w:pPr>
      <w:rPr>
        <w:rFonts w:ascii="Wingdings" w:hAnsi="Wingdings" w:hint="default"/>
      </w:rPr>
    </w:lvl>
  </w:abstractNum>
  <w:abstractNum w:abstractNumId="29" w15:restartNumberingAfterBreak="0">
    <w:nsid w:val="456DF0EC"/>
    <w:multiLevelType w:val="multilevel"/>
    <w:tmpl w:val="FFFFFFFF"/>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E9E5BF"/>
    <w:multiLevelType w:val="hybridMultilevel"/>
    <w:tmpl w:val="FC6097D8"/>
    <w:lvl w:ilvl="0" w:tplc="C7BE690A">
      <w:start w:val="1"/>
      <w:numFmt w:val="bullet"/>
      <w:lvlText w:val=""/>
      <w:lvlJc w:val="left"/>
      <w:pPr>
        <w:ind w:left="720" w:hanging="360"/>
      </w:pPr>
      <w:rPr>
        <w:rFonts w:ascii="Symbol" w:hAnsi="Symbol" w:hint="default"/>
      </w:rPr>
    </w:lvl>
    <w:lvl w:ilvl="1" w:tplc="03C02E72">
      <w:start w:val="1"/>
      <w:numFmt w:val="bullet"/>
      <w:lvlText w:val="o"/>
      <w:lvlJc w:val="left"/>
      <w:pPr>
        <w:ind w:left="1440" w:hanging="360"/>
      </w:pPr>
      <w:rPr>
        <w:rFonts w:ascii="Courier New" w:hAnsi="Courier New" w:hint="default"/>
      </w:rPr>
    </w:lvl>
    <w:lvl w:ilvl="2" w:tplc="15FA65DC">
      <w:start w:val="1"/>
      <w:numFmt w:val="bullet"/>
      <w:lvlText w:val=""/>
      <w:lvlJc w:val="left"/>
      <w:pPr>
        <w:ind w:left="2160" w:hanging="360"/>
      </w:pPr>
      <w:rPr>
        <w:rFonts w:ascii="Wingdings" w:hAnsi="Wingdings" w:hint="default"/>
      </w:rPr>
    </w:lvl>
    <w:lvl w:ilvl="3" w:tplc="41689E94">
      <w:start w:val="1"/>
      <w:numFmt w:val="bullet"/>
      <w:lvlText w:val=""/>
      <w:lvlJc w:val="left"/>
      <w:pPr>
        <w:ind w:left="2880" w:hanging="360"/>
      </w:pPr>
      <w:rPr>
        <w:rFonts w:ascii="Symbol" w:hAnsi="Symbol" w:hint="default"/>
      </w:rPr>
    </w:lvl>
    <w:lvl w:ilvl="4" w:tplc="2F32192A">
      <w:start w:val="1"/>
      <w:numFmt w:val="bullet"/>
      <w:lvlText w:val="o"/>
      <w:lvlJc w:val="left"/>
      <w:pPr>
        <w:ind w:left="3600" w:hanging="360"/>
      </w:pPr>
      <w:rPr>
        <w:rFonts w:ascii="Courier New" w:hAnsi="Courier New" w:hint="default"/>
      </w:rPr>
    </w:lvl>
    <w:lvl w:ilvl="5" w:tplc="CED6694A">
      <w:start w:val="1"/>
      <w:numFmt w:val="bullet"/>
      <w:lvlText w:val=""/>
      <w:lvlJc w:val="left"/>
      <w:pPr>
        <w:ind w:left="4320" w:hanging="360"/>
      </w:pPr>
      <w:rPr>
        <w:rFonts w:ascii="Wingdings" w:hAnsi="Wingdings" w:hint="default"/>
      </w:rPr>
    </w:lvl>
    <w:lvl w:ilvl="6" w:tplc="9DC039E6">
      <w:start w:val="1"/>
      <w:numFmt w:val="bullet"/>
      <w:lvlText w:val=""/>
      <w:lvlJc w:val="left"/>
      <w:pPr>
        <w:ind w:left="5040" w:hanging="360"/>
      </w:pPr>
      <w:rPr>
        <w:rFonts w:ascii="Symbol" w:hAnsi="Symbol" w:hint="default"/>
      </w:rPr>
    </w:lvl>
    <w:lvl w:ilvl="7" w:tplc="B0CE5910">
      <w:start w:val="1"/>
      <w:numFmt w:val="bullet"/>
      <w:lvlText w:val="o"/>
      <w:lvlJc w:val="left"/>
      <w:pPr>
        <w:ind w:left="5760" w:hanging="360"/>
      </w:pPr>
      <w:rPr>
        <w:rFonts w:ascii="Courier New" w:hAnsi="Courier New" w:hint="default"/>
      </w:rPr>
    </w:lvl>
    <w:lvl w:ilvl="8" w:tplc="3AE26DA4">
      <w:start w:val="1"/>
      <w:numFmt w:val="bullet"/>
      <w:lvlText w:val=""/>
      <w:lvlJc w:val="left"/>
      <w:pPr>
        <w:ind w:left="6480" w:hanging="360"/>
      </w:pPr>
      <w:rPr>
        <w:rFonts w:ascii="Wingdings" w:hAnsi="Wingdings" w:hint="default"/>
      </w:rPr>
    </w:lvl>
  </w:abstractNum>
  <w:abstractNum w:abstractNumId="31" w15:restartNumberingAfterBreak="0">
    <w:nsid w:val="480A1455"/>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9813230"/>
    <w:multiLevelType w:val="multilevel"/>
    <w:tmpl w:val="FFFFFFFF"/>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98D9EE"/>
    <w:multiLevelType w:val="hybridMultilevel"/>
    <w:tmpl w:val="8F3EC4C8"/>
    <w:lvl w:ilvl="0" w:tplc="DF02E9D0">
      <w:start w:val="1"/>
      <w:numFmt w:val="bullet"/>
      <w:lvlText w:val=""/>
      <w:lvlJc w:val="left"/>
      <w:pPr>
        <w:ind w:left="720" w:hanging="360"/>
      </w:pPr>
      <w:rPr>
        <w:rFonts w:ascii="Symbol" w:hAnsi="Symbol" w:hint="default"/>
      </w:rPr>
    </w:lvl>
    <w:lvl w:ilvl="1" w:tplc="70D882CC">
      <w:start w:val="1"/>
      <w:numFmt w:val="bullet"/>
      <w:lvlText w:val="o"/>
      <w:lvlJc w:val="left"/>
      <w:pPr>
        <w:ind w:left="1440" w:hanging="360"/>
      </w:pPr>
      <w:rPr>
        <w:rFonts w:ascii="Courier New" w:hAnsi="Courier New" w:hint="default"/>
      </w:rPr>
    </w:lvl>
    <w:lvl w:ilvl="2" w:tplc="5F1C0F5C">
      <w:start w:val="1"/>
      <w:numFmt w:val="bullet"/>
      <w:lvlText w:val=""/>
      <w:lvlJc w:val="left"/>
      <w:pPr>
        <w:ind w:left="2160" w:hanging="360"/>
      </w:pPr>
      <w:rPr>
        <w:rFonts w:ascii="Wingdings" w:hAnsi="Wingdings" w:hint="default"/>
      </w:rPr>
    </w:lvl>
    <w:lvl w:ilvl="3" w:tplc="7B66912C">
      <w:start w:val="1"/>
      <w:numFmt w:val="bullet"/>
      <w:lvlText w:val=""/>
      <w:lvlJc w:val="left"/>
      <w:pPr>
        <w:ind w:left="2880" w:hanging="360"/>
      </w:pPr>
      <w:rPr>
        <w:rFonts w:ascii="Symbol" w:hAnsi="Symbol" w:hint="default"/>
      </w:rPr>
    </w:lvl>
    <w:lvl w:ilvl="4" w:tplc="F06E6520">
      <w:start w:val="1"/>
      <w:numFmt w:val="bullet"/>
      <w:lvlText w:val="o"/>
      <w:lvlJc w:val="left"/>
      <w:pPr>
        <w:ind w:left="3600" w:hanging="360"/>
      </w:pPr>
      <w:rPr>
        <w:rFonts w:ascii="Courier New" w:hAnsi="Courier New" w:hint="default"/>
      </w:rPr>
    </w:lvl>
    <w:lvl w:ilvl="5" w:tplc="F326AAE8">
      <w:start w:val="1"/>
      <w:numFmt w:val="bullet"/>
      <w:lvlText w:val=""/>
      <w:lvlJc w:val="left"/>
      <w:pPr>
        <w:ind w:left="4320" w:hanging="360"/>
      </w:pPr>
      <w:rPr>
        <w:rFonts w:ascii="Wingdings" w:hAnsi="Wingdings" w:hint="default"/>
      </w:rPr>
    </w:lvl>
    <w:lvl w:ilvl="6" w:tplc="30AEFC5A">
      <w:start w:val="1"/>
      <w:numFmt w:val="bullet"/>
      <w:lvlText w:val=""/>
      <w:lvlJc w:val="left"/>
      <w:pPr>
        <w:ind w:left="5040" w:hanging="360"/>
      </w:pPr>
      <w:rPr>
        <w:rFonts w:ascii="Symbol" w:hAnsi="Symbol" w:hint="default"/>
      </w:rPr>
    </w:lvl>
    <w:lvl w:ilvl="7" w:tplc="D380620C">
      <w:start w:val="1"/>
      <w:numFmt w:val="bullet"/>
      <w:lvlText w:val="o"/>
      <w:lvlJc w:val="left"/>
      <w:pPr>
        <w:ind w:left="5760" w:hanging="360"/>
      </w:pPr>
      <w:rPr>
        <w:rFonts w:ascii="Courier New" w:hAnsi="Courier New" w:hint="default"/>
      </w:rPr>
    </w:lvl>
    <w:lvl w:ilvl="8" w:tplc="DBA4BCAA">
      <w:start w:val="1"/>
      <w:numFmt w:val="bullet"/>
      <w:lvlText w:val=""/>
      <w:lvlJc w:val="left"/>
      <w:pPr>
        <w:ind w:left="6480" w:hanging="360"/>
      </w:pPr>
      <w:rPr>
        <w:rFonts w:ascii="Wingdings" w:hAnsi="Wingdings" w:hint="default"/>
      </w:rPr>
    </w:lvl>
  </w:abstractNum>
  <w:abstractNum w:abstractNumId="34" w15:restartNumberingAfterBreak="0">
    <w:nsid w:val="57549EE3"/>
    <w:multiLevelType w:val="hybridMultilevel"/>
    <w:tmpl w:val="FFFFFFFF"/>
    <w:lvl w:ilvl="0" w:tplc="0C962C9A">
      <w:start w:val="1"/>
      <w:numFmt w:val="bullet"/>
      <w:lvlText w:val=""/>
      <w:lvlJc w:val="left"/>
      <w:pPr>
        <w:ind w:left="720" w:hanging="360"/>
      </w:pPr>
      <w:rPr>
        <w:rFonts w:ascii="Symbol" w:hAnsi="Symbol" w:hint="default"/>
      </w:rPr>
    </w:lvl>
    <w:lvl w:ilvl="1" w:tplc="6E148FD2">
      <w:start w:val="1"/>
      <w:numFmt w:val="bullet"/>
      <w:lvlText w:val=""/>
      <w:lvlJc w:val="left"/>
      <w:pPr>
        <w:ind w:left="720" w:hanging="360"/>
      </w:pPr>
      <w:rPr>
        <w:rFonts w:ascii="Symbol" w:hAnsi="Symbol" w:hint="default"/>
      </w:rPr>
    </w:lvl>
    <w:lvl w:ilvl="2" w:tplc="EC6A60CA">
      <w:start w:val="1"/>
      <w:numFmt w:val="bullet"/>
      <w:lvlText w:val=""/>
      <w:lvlJc w:val="left"/>
      <w:pPr>
        <w:ind w:left="2160" w:hanging="360"/>
      </w:pPr>
      <w:rPr>
        <w:rFonts w:ascii="Wingdings" w:hAnsi="Wingdings" w:hint="default"/>
      </w:rPr>
    </w:lvl>
    <w:lvl w:ilvl="3" w:tplc="AFF873F8">
      <w:start w:val="1"/>
      <w:numFmt w:val="bullet"/>
      <w:lvlText w:val=""/>
      <w:lvlJc w:val="left"/>
      <w:pPr>
        <w:ind w:left="2880" w:hanging="360"/>
      </w:pPr>
      <w:rPr>
        <w:rFonts w:ascii="Symbol" w:hAnsi="Symbol" w:hint="default"/>
      </w:rPr>
    </w:lvl>
    <w:lvl w:ilvl="4" w:tplc="64C44AE2">
      <w:start w:val="1"/>
      <w:numFmt w:val="bullet"/>
      <w:lvlText w:val="o"/>
      <w:lvlJc w:val="left"/>
      <w:pPr>
        <w:ind w:left="3600" w:hanging="360"/>
      </w:pPr>
      <w:rPr>
        <w:rFonts w:ascii="Courier New" w:hAnsi="Courier New" w:hint="default"/>
      </w:rPr>
    </w:lvl>
    <w:lvl w:ilvl="5" w:tplc="24227768">
      <w:start w:val="1"/>
      <w:numFmt w:val="bullet"/>
      <w:lvlText w:val=""/>
      <w:lvlJc w:val="left"/>
      <w:pPr>
        <w:ind w:left="4320" w:hanging="360"/>
      </w:pPr>
      <w:rPr>
        <w:rFonts w:ascii="Wingdings" w:hAnsi="Wingdings" w:hint="default"/>
      </w:rPr>
    </w:lvl>
    <w:lvl w:ilvl="6" w:tplc="2E642068">
      <w:start w:val="1"/>
      <w:numFmt w:val="bullet"/>
      <w:lvlText w:val=""/>
      <w:lvlJc w:val="left"/>
      <w:pPr>
        <w:ind w:left="5040" w:hanging="360"/>
      </w:pPr>
      <w:rPr>
        <w:rFonts w:ascii="Symbol" w:hAnsi="Symbol" w:hint="default"/>
      </w:rPr>
    </w:lvl>
    <w:lvl w:ilvl="7" w:tplc="7EB20D20">
      <w:start w:val="1"/>
      <w:numFmt w:val="bullet"/>
      <w:lvlText w:val="o"/>
      <w:lvlJc w:val="left"/>
      <w:pPr>
        <w:ind w:left="5760" w:hanging="360"/>
      </w:pPr>
      <w:rPr>
        <w:rFonts w:ascii="Courier New" w:hAnsi="Courier New" w:hint="default"/>
      </w:rPr>
    </w:lvl>
    <w:lvl w:ilvl="8" w:tplc="C6E241C4">
      <w:start w:val="1"/>
      <w:numFmt w:val="bullet"/>
      <w:lvlText w:val=""/>
      <w:lvlJc w:val="left"/>
      <w:pPr>
        <w:ind w:left="6480" w:hanging="360"/>
      </w:pPr>
      <w:rPr>
        <w:rFonts w:ascii="Wingdings" w:hAnsi="Wingdings" w:hint="default"/>
      </w:rPr>
    </w:lvl>
  </w:abstractNum>
  <w:abstractNum w:abstractNumId="35" w15:restartNumberingAfterBreak="0">
    <w:nsid w:val="5D43C26D"/>
    <w:multiLevelType w:val="multilevel"/>
    <w:tmpl w:val="FFFFFFFF"/>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34A75B"/>
    <w:multiLevelType w:val="hybridMultilevel"/>
    <w:tmpl w:val="3EEA27F2"/>
    <w:lvl w:ilvl="0" w:tplc="BC1AC34A">
      <w:start w:val="1"/>
      <w:numFmt w:val="bullet"/>
      <w:lvlText w:val=""/>
      <w:lvlJc w:val="left"/>
      <w:pPr>
        <w:ind w:left="720" w:hanging="360"/>
      </w:pPr>
      <w:rPr>
        <w:rFonts w:ascii="Symbol" w:hAnsi="Symbol" w:hint="default"/>
      </w:rPr>
    </w:lvl>
    <w:lvl w:ilvl="1" w:tplc="78F85ED8">
      <w:start w:val="1"/>
      <w:numFmt w:val="bullet"/>
      <w:lvlText w:val="o"/>
      <w:lvlJc w:val="left"/>
      <w:pPr>
        <w:ind w:left="1440" w:hanging="360"/>
      </w:pPr>
      <w:rPr>
        <w:rFonts w:ascii="Courier New" w:hAnsi="Courier New" w:hint="default"/>
      </w:rPr>
    </w:lvl>
    <w:lvl w:ilvl="2" w:tplc="E4E25FC2">
      <w:start w:val="1"/>
      <w:numFmt w:val="bullet"/>
      <w:lvlText w:val=""/>
      <w:lvlJc w:val="left"/>
      <w:pPr>
        <w:ind w:left="2160" w:hanging="360"/>
      </w:pPr>
      <w:rPr>
        <w:rFonts w:ascii="Wingdings" w:hAnsi="Wingdings" w:hint="default"/>
      </w:rPr>
    </w:lvl>
    <w:lvl w:ilvl="3" w:tplc="2FE6098A">
      <w:start w:val="1"/>
      <w:numFmt w:val="bullet"/>
      <w:lvlText w:val=""/>
      <w:lvlJc w:val="left"/>
      <w:pPr>
        <w:ind w:left="2880" w:hanging="360"/>
      </w:pPr>
      <w:rPr>
        <w:rFonts w:ascii="Symbol" w:hAnsi="Symbol" w:hint="default"/>
      </w:rPr>
    </w:lvl>
    <w:lvl w:ilvl="4" w:tplc="4D18F772">
      <w:start w:val="1"/>
      <w:numFmt w:val="bullet"/>
      <w:lvlText w:val="o"/>
      <w:lvlJc w:val="left"/>
      <w:pPr>
        <w:ind w:left="3600" w:hanging="360"/>
      </w:pPr>
      <w:rPr>
        <w:rFonts w:ascii="Courier New" w:hAnsi="Courier New" w:hint="default"/>
      </w:rPr>
    </w:lvl>
    <w:lvl w:ilvl="5" w:tplc="5128D2D4">
      <w:start w:val="1"/>
      <w:numFmt w:val="bullet"/>
      <w:lvlText w:val=""/>
      <w:lvlJc w:val="left"/>
      <w:pPr>
        <w:ind w:left="4320" w:hanging="360"/>
      </w:pPr>
      <w:rPr>
        <w:rFonts w:ascii="Wingdings" w:hAnsi="Wingdings" w:hint="default"/>
      </w:rPr>
    </w:lvl>
    <w:lvl w:ilvl="6" w:tplc="861C411A">
      <w:start w:val="1"/>
      <w:numFmt w:val="bullet"/>
      <w:lvlText w:val=""/>
      <w:lvlJc w:val="left"/>
      <w:pPr>
        <w:ind w:left="5040" w:hanging="360"/>
      </w:pPr>
      <w:rPr>
        <w:rFonts w:ascii="Symbol" w:hAnsi="Symbol" w:hint="default"/>
      </w:rPr>
    </w:lvl>
    <w:lvl w:ilvl="7" w:tplc="EFBA45E4">
      <w:start w:val="1"/>
      <w:numFmt w:val="bullet"/>
      <w:lvlText w:val="o"/>
      <w:lvlJc w:val="left"/>
      <w:pPr>
        <w:ind w:left="5760" w:hanging="360"/>
      </w:pPr>
      <w:rPr>
        <w:rFonts w:ascii="Courier New" w:hAnsi="Courier New" w:hint="default"/>
      </w:rPr>
    </w:lvl>
    <w:lvl w:ilvl="8" w:tplc="CCE63C02">
      <w:start w:val="1"/>
      <w:numFmt w:val="bullet"/>
      <w:lvlText w:val=""/>
      <w:lvlJc w:val="left"/>
      <w:pPr>
        <w:ind w:left="6480" w:hanging="360"/>
      </w:pPr>
      <w:rPr>
        <w:rFonts w:ascii="Wingdings" w:hAnsi="Wingdings" w:hint="default"/>
      </w:rPr>
    </w:lvl>
  </w:abstractNum>
  <w:abstractNum w:abstractNumId="37" w15:restartNumberingAfterBreak="0">
    <w:nsid w:val="67C4676D"/>
    <w:multiLevelType w:val="multilevel"/>
    <w:tmpl w:val="FFFFFFFF"/>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37D39F"/>
    <w:multiLevelType w:val="hybridMultilevel"/>
    <w:tmpl w:val="FFFFFFFF"/>
    <w:lvl w:ilvl="0" w:tplc="98764AAE">
      <w:start w:val="1"/>
      <w:numFmt w:val="bullet"/>
      <w:lvlText w:val=""/>
      <w:lvlJc w:val="left"/>
      <w:pPr>
        <w:ind w:left="720" w:hanging="360"/>
      </w:pPr>
      <w:rPr>
        <w:rFonts w:ascii="Symbol" w:hAnsi="Symbol" w:hint="default"/>
      </w:rPr>
    </w:lvl>
    <w:lvl w:ilvl="1" w:tplc="786C5028">
      <w:start w:val="1"/>
      <w:numFmt w:val="bullet"/>
      <w:lvlText w:val=""/>
      <w:lvlJc w:val="left"/>
      <w:pPr>
        <w:ind w:left="720" w:hanging="360"/>
      </w:pPr>
      <w:rPr>
        <w:rFonts w:ascii="Symbol" w:hAnsi="Symbol" w:hint="default"/>
      </w:rPr>
    </w:lvl>
    <w:lvl w:ilvl="2" w:tplc="8214A564">
      <w:start w:val="1"/>
      <w:numFmt w:val="bullet"/>
      <w:lvlText w:val=""/>
      <w:lvlJc w:val="left"/>
      <w:pPr>
        <w:ind w:left="2160" w:hanging="360"/>
      </w:pPr>
      <w:rPr>
        <w:rFonts w:ascii="Wingdings" w:hAnsi="Wingdings" w:hint="default"/>
      </w:rPr>
    </w:lvl>
    <w:lvl w:ilvl="3" w:tplc="624A08D4">
      <w:start w:val="1"/>
      <w:numFmt w:val="bullet"/>
      <w:lvlText w:val=""/>
      <w:lvlJc w:val="left"/>
      <w:pPr>
        <w:ind w:left="2880" w:hanging="360"/>
      </w:pPr>
      <w:rPr>
        <w:rFonts w:ascii="Symbol" w:hAnsi="Symbol" w:hint="default"/>
      </w:rPr>
    </w:lvl>
    <w:lvl w:ilvl="4" w:tplc="128AAA66">
      <w:start w:val="1"/>
      <w:numFmt w:val="bullet"/>
      <w:lvlText w:val="o"/>
      <w:lvlJc w:val="left"/>
      <w:pPr>
        <w:ind w:left="3600" w:hanging="360"/>
      </w:pPr>
      <w:rPr>
        <w:rFonts w:ascii="Courier New" w:hAnsi="Courier New" w:hint="default"/>
      </w:rPr>
    </w:lvl>
    <w:lvl w:ilvl="5" w:tplc="A82AF530">
      <w:start w:val="1"/>
      <w:numFmt w:val="bullet"/>
      <w:lvlText w:val=""/>
      <w:lvlJc w:val="left"/>
      <w:pPr>
        <w:ind w:left="4320" w:hanging="360"/>
      </w:pPr>
      <w:rPr>
        <w:rFonts w:ascii="Wingdings" w:hAnsi="Wingdings" w:hint="default"/>
      </w:rPr>
    </w:lvl>
    <w:lvl w:ilvl="6" w:tplc="E082829C">
      <w:start w:val="1"/>
      <w:numFmt w:val="bullet"/>
      <w:lvlText w:val=""/>
      <w:lvlJc w:val="left"/>
      <w:pPr>
        <w:ind w:left="5040" w:hanging="360"/>
      </w:pPr>
      <w:rPr>
        <w:rFonts w:ascii="Symbol" w:hAnsi="Symbol" w:hint="default"/>
      </w:rPr>
    </w:lvl>
    <w:lvl w:ilvl="7" w:tplc="21BEC7B4">
      <w:start w:val="1"/>
      <w:numFmt w:val="bullet"/>
      <w:lvlText w:val="o"/>
      <w:lvlJc w:val="left"/>
      <w:pPr>
        <w:ind w:left="5760" w:hanging="360"/>
      </w:pPr>
      <w:rPr>
        <w:rFonts w:ascii="Courier New" w:hAnsi="Courier New" w:hint="default"/>
      </w:rPr>
    </w:lvl>
    <w:lvl w:ilvl="8" w:tplc="02D03AF2">
      <w:start w:val="1"/>
      <w:numFmt w:val="bullet"/>
      <w:lvlText w:val=""/>
      <w:lvlJc w:val="left"/>
      <w:pPr>
        <w:ind w:left="6480" w:hanging="360"/>
      </w:pPr>
      <w:rPr>
        <w:rFonts w:ascii="Wingdings" w:hAnsi="Wingdings" w:hint="default"/>
      </w:rPr>
    </w:lvl>
  </w:abstractNum>
  <w:abstractNum w:abstractNumId="39" w15:restartNumberingAfterBreak="0">
    <w:nsid w:val="6DE1F849"/>
    <w:multiLevelType w:val="hybridMultilevel"/>
    <w:tmpl w:val="FFFFFFFF"/>
    <w:lvl w:ilvl="0" w:tplc="08B09198">
      <w:start w:val="1"/>
      <w:numFmt w:val="bullet"/>
      <w:lvlText w:val=""/>
      <w:lvlJc w:val="left"/>
      <w:pPr>
        <w:ind w:left="720" w:hanging="360"/>
      </w:pPr>
      <w:rPr>
        <w:rFonts w:ascii="Symbol" w:hAnsi="Symbol" w:hint="default"/>
      </w:rPr>
    </w:lvl>
    <w:lvl w:ilvl="1" w:tplc="1EDE8CD8">
      <w:start w:val="1"/>
      <w:numFmt w:val="bullet"/>
      <w:lvlText w:val=""/>
      <w:lvlJc w:val="left"/>
      <w:pPr>
        <w:ind w:left="720" w:hanging="360"/>
      </w:pPr>
      <w:rPr>
        <w:rFonts w:ascii="Symbol" w:hAnsi="Symbol" w:hint="default"/>
      </w:rPr>
    </w:lvl>
    <w:lvl w:ilvl="2" w:tplc="9E6C434C">
      <w:start w:val="1"/>
      <w:numFmt w:val="bullet"/>
      <w:lvlText w:val=""/>
      <w:lvlJc w:val="left"/>
      <w:pPr>
        <w:ind w:left="2160" w:hanging="360"/>
      </w:pPr>
      <w:rPr>
        <w:rFonts w:ascii="Wingdings" w:hAnsi="Wingdings" w:hint="default"/>
      </w:rPr>
    </w:lvl>
    <w:lvl w:ilvl="3" w:tplc="4AAC3930">
      <w:start w:val="1"/>
      <w:numFmt w:val="bullet"/>
      <w:lvlText w:val=""/>
      <w:lvlJc w:val="left"/>
      <w:pPr>
        <w:ind w:left="2880" w:hanging="360"/>
      </w:pPr>
      <w:rPr>
        <w:rFonts w:ascii="Symbol" w:hAnsi="Symbol" w:hint="default"/>
      </w:rPr>
    </w:lvl>
    <w:lvl w:ilvl="4" w:tplc="4B9C30C6">
      <w:start w:val="1"/>
      <w:numFmt w:val="bullet"/>
      <w:lvlText w:val="o"/>
      <w:lvlJc w:val="left"/>
      <w:pPr>
        <w:ind w:left="3600" w:hanging="360"/>
      </w:pPr>
      <w:rPr>
        <w:rFonts w:ascii="Courier New" w:hAnsi="Courier New" w:hint="default"/>
      </w:rPr>
    </w:lvl>
    <w:lvl w:ilvl="5" w:tplc="A408534A">
      <w:start w:val="1"/>
      <w:numFmt w:val="bullet"/>
      <w:lvlText w:val=""/>
      <w:lvlJc w:val="left"/>
      <w:pPr>
        <w:ind w:left="4320" w:hanging="360"/>
      </w:pPr>
      <w:rPr>
        <w:rFonts w:ascii="Wingdings" w:hAnsi="Wingdings" w:hint="default"/>
      </w:rPr>
    </w:lvl>
    <w:lvl w:ilvl="6" w:tplc="C0B21572">
      <w:start w:val="1"/>
      <w:numFmt w:val="bullet"/>
      <w:lvlText w:val=""/>
      <w:lvlJc w:val="left"/>
      <w:pPr>
        <w:ind w:left="5040" w:hanging="360"/>
      </w:pPr>
      <w:rPr>
        <w:rFonts w:ascii="Symbol" w:hAnsi="Symbol" w:hint="default"/>
      </w:rPr>
    </w:lvl>
    <w:lvl w:ilvl="7" w:tplc="1B50491C">
      <w:start w:val="1"/>
      <w:numFmt w:val="bullet"/>
      <w:lvlText w:val="o"/>
      <w:lvlJc w:val="left"/>
      <w:pPr>
        <w:ind w:left="5760" w:hanging="360"/>
      </w:pPr>
      <w:rPr>
        <w:rFonts w:ascii="Courier New" w:hAnsi="Courier New" w:hint="default"/>
      </w:rPr>
    </w:lvl>
    <w:lvl w:ilvl="8" w:tplc="47CA84DC">
      <w:start w:val="1"/>
      <w:numFmt w:val="bullet"/>
      <w:lvlText w:val=""/>
      <w:lvlJc w:val="left"/>
      <w:pPr>
        <w:ind w:left="6480" w:hanging="360"/>
      </w:pPr>
      <w:rPr>
        <w:rFonts w:ascii="Wingdings" w:hAnsi="Wingdings" w:hint="default"/>
      </w:rPr>
    </w:lvl>
  </w:abstractNum>
  <w:abstractNum w:abstractNumId="40" w15:restartNumberingAfterBreak="0">
    <w:nsid w:val="6F077F7D"/>
    <w:multiLevelType w:val="hybridMultilevel"/>
    <w:tmpl w:val="EECA6212"/>
    <w:lvl w:ilvl="0" w:tplc="DE1430B4">
      <w:start w:val="1"/>
      <w:numFmt w:val="bullet"/>
      <w:lvlText w:val=""/>
      <w:lvlJc w:val="left"/>
      <w:pPr>
        <w:ind w:left="720" w:hanging="360"/>
      </w:pPr>
      <w:rPr>
        <w:rFonts w:ascii="Symbol" w:hAnsi="Symbol" w:hint="default"/>
      </w:rPr>
    </w:lvl>
    <w:lvl w:ilvl="1" w:tplc="D0E443CE">
      <w:start w:val="1"/>
      <w:numFmt w:val="bullet"/>
      <w:lvlText w:val="o"/>
      <w:lvlJc w:val="left"/>
      <w:pPr>
        <w:ind w:left="1440" w:hanging="360"/>
      </w:pPr>
      <w:rPr>
        <w:rFonts w:ascii="Courier New" w:hAnsi="Courier New" w:hint="default"/>
      </w:rPr>
    </w:lvl>
    <w:lvl w:ilvl="2" w:tplc="A7C82906">
      <w:start w:val="1"/>
      <w:numFmt w:val="bullet"/>
      <w:lvlText w:val=""/>
      <w:lvlJc w:val="left"/>
      <w:pPr>
        <w:ind w:left="2160" w:hanging="360"/>
      </w:pPr>
      <w:rPr>
        <w:rFonts w:ascii="Wingdings" w:hAnsi="Wingdings" w:hint="default"/>
      </w:rPr>
    </w:lvl>
    <w:lvl w:ilvl="3" w:tplc="4A96D6E4">
      <w:start w:val="1"/>
      <w:numFmt w:val="bullet"/>
      <w:lvlText w:val=""/>
      <w:lvlJc w:val="left"/>
      <w:pPr>
        <w:ind w:left="2880" w:hanging="360"/>
      </w:pPr>
      <w:rPr>
        <w:rFonts w:ascii="Symbol" w:hAnsi="Symbol" w:hint="default"/>
      </w:rPr>
    </w:lvl>
    <w:lvl w:ilvl="4" w:tplc="706E9BDA">
      <w:start w:val="1"/>
      <w:numFmt w:val="bullet"/>
      <w:lvlText w:val="o"/>
      <w:lvlJc w:val="left"/>
      <w:pPr>
        <w:ind w:left="3600" w:hanging="360"/>
      </w:pPr>
      <w:rPr>
        <w:rFonts w:ascii="Courier New" w:hAnsi="Courier New" w:hint="default"/>
      </w:rPr>
    </w:lvl>
    <w:lvl w:ilvl="5" w:tplc="A1D4CE26">
      <w:start w:val="1"/>
      <w:numFmt w:val="bullet"/>
      <w:lvlText w:val=""/>
      <w:lvlJc w:val="left"/>
      <w:pPr>
        <w:ind w:left="4320" w:hanging="360"/>
      </w:pPr>
      <w:rPr>
        <w:rFonts w:ascii="Wingdings" w:hAnsi="Wingdings" w:hint="default"/>
      </w:rPr>
    </w:lvl>
    <w:lvl w:ilvl="6" w:tplc="286E64B8">
      <w:start w:val="1"/>
      <w:numFmt w:val="bullet"/>
      <w:lvlText w:val=""/>
      <w:lvlJc w:val="left"/>
      <w:pPr>
        <w:ind w:left="5040" w:hanging="360"/>
      </w:pPr>
      <w:rPr>
        <w:rFonts w:ascii="Symbol" w:hAnsi="Symbol" w:hint="default"/>
      </w:rPr>
    </w:lvl>
    <w:lvl w:ilvl="7" w:tplc="83223C1C">
      <w:start w:val="1"/>
      <w:numFmt w:val="bullet"/>
      <w:lvlText w:val="o"/>
      <w:lvlJc w:val="left"/>
      <w:pPr>
        <w:ind w:left="5760" w:hanging="360"/>
      </w:pPr>
      <w:rPr>
        <w:rFonts w:ascii="Courier New" w:hAnsi="Courier New" w:hint="default"/>
      </w:rPr>
    </w:lvl>
    <w:lvl w:ilvl="8" w:tplc="8280CDA0">
      <w:start w:val="1"/>
      <w:numFmt w:val="bullet"/>
      <w:lvlText w:val=""/>
      <w:lvlJc w:val="left"/>
      <w:pPr>
        <w:ind w:left="6480" w:hanging="360"/>
      </w:pPr>
      <w:rPr>
        <w:rFonts w:ascii="Wingdings" w:hAnsi="Wingdings" w:hint="default"/>
      </w:rPr>
    </w:lvl>
  </w:abstractNum>
  <w:abstractNum w:abstractNumId="41" w15:restartNumberingAfterBreak="0">
    <w:nsid w:val="7357881B"/>
    <w:multiLevelType w:val="hybridMultilevel"/>
    <w:tmpl w:val="3454FD02"/>
    <w:lvl w:ilvl="0" w:tplc="E5BA9A2C">
      <w:start w:val="1"/>
      <w:numFmt w:val="bullet"/>
      <w:lvlText w:val=""/>
      <w:lvlJc w:val="left"/>
      <w:pPr>
        <w:ind w:left="720" w:hanging="360"/>
      </w:pPr>
      <w:rPr>
        <w:rFonts w:ascii="Symbol" w:hAnsi="Symbol" w:hint="default"/>
      </w:rPr>
    </w:lvl>
    <w:lvl w:ilvl="1" w:tplc="F25679D8">
      <w:start w:val="1"/>
      <w:numFmt w:val="bullet"/>
      <w:lvlText w:val="o"/>
      <w:lvlJc w:val="left"/>
      <w:pPr>
        <w:ind w:left="1440" w:hanging="360"/>
      </w:pPr>
      <w:rPr>
        <w:rFonts w:ascii="Courier New" w:hAnsi="Courier New" w:hint="default"/>
      </w:rPr>
    </w:lvl>
    <w:lvl w:ilvl="2" w:tplc="F0C4138E">
      <w:start w:val="1"/>
      <w:numFmt w:val="bullet"/>
      <w:lvlText w:val=""/>
      <w:lvlJc w:val="left"/>
      <w:pPr>
        <w:ind w:left="2160" w:hanging="360"/>
      </w:pPr>
      <w:rPr>
        <w:rFonts w:ascii="Wingdings" w:hAnsi="Wingdings" w:hint="default"/>
      </w:rPr>
    </w:lvl>
    <w:lvl w:ilvl="3" w:tplc="98E2988A">
      <w:start w:val="1"/>
      <w:numFmt w:val="bullet"/>
      <w:lvlText w:val=""/>
      <w:lvlJc w:val="left"/>
      <w:pPr>
        <w:ind w:left="2880" w:hanging="360"/>
      </w:pPr>
      <w:rPr>
        <w:rFonts w:ascii="Symbol" w:hAnsi="Symbol" w:hint="default"/>
      </w:rPr>
    </w:lvl>
    <w:lvl w:ilvl="4" w:tplc="90E8906C">
      <w:start w:val="1"/>
      <w:numFmt w:val="bullet"/>
      <w:lvlText w:val="o"/>
      <w:lvlJc w:val="left"/>
      <w:pPr>
        <w:ind w:left="3600" w:hanging="360"/>
      </w:pPr>
      <w:rPr>
        <w:rFonts w:ascii="Courier New" w:hAnsi="Courier New" w:hint="default"/>
      </w:rPr>
    </w:lvl>
    <w:lvl w:ilvl="5" w:tplc="F0A69B36">
      <w:start w:val="1"/>
      <w:numFmt w:val="bullet"/>
      <w:lvlText w:val=""/>
      <w:lvlJc w:val="left"/>
      <w:pPr>
        <w:ind w:left="4320" w:hanging="360"/>
      </w:pPr>
      <w:rPr>
        <w:rFonts w:ascii="Wingdings" w:hAnsi="Wingdings" w:hint="default"/>
      </w:rPr>
    </w:lvl>
    <w:lvl w:ilvl="6" w:tplc="0BDA0B34">
      <w:start w:val="1"/>
      <w:numFmt w:val="bullet"/>
      <w:lvlText w:val=""/>
      <w:lvlJc w:val="left"/>
      <w:pPr>
        <w:ind w:left="5040" w:hanging="360"/>
      </w:pPr>
      <w:rPr>
        <w:rFonts w:ascii="Symbol" w:hAnsi="Symbol" w:hint="default"/>
      </w:rPr>
    </w:lvl>
    <w:lvl w:ilvl="7" w:tplc="1BF01E44">
      <w:start w:val="1"/>
      <w:numFmt w:val="bullet"/>
      <w:lvlText w:val="o"/>
      <w:lvlJc w:val="left"/>
      <w:pPr>
        <w:ind w:left="5760" w:hanging="360"/>
      </w:pPr>
      <w:rPr>
        <w:rFonts w:ascii="Courier New" w:hAnsi="Courier New" w:hint="default"/>
      </w:rPr>
    </w:lvl>
    <w:lvl w:ilvl="8" w:tplc="838400B8">
      <w:start w:val="1"/>
      <w:numFmt w:val="bullet"/>
      <w:lvlText w:val=""/>
      <w:lvlJc w:val="left"/>
      <w:pPr>
        <w:ind w:left="6480" w:hanging="360"/>
      </w:pPr>
      <w:rPr>
        <w:rFonts w:ascii="Wingdings" w:hAnsi="Wingdings" w:hint="default"/>
      </w:rPr>
    </w:lvl>
  </w:abstractNum>
  <w:abstractNum w:abstractNumId="42" w15:restartNumberingAfterBreak="0">
    <w:nsid w:val="766FBC4F"/>
    <w:multiLevelType w:val="hybridMultilevel"/>
    <w:tmpl w:val="FFFFFFFF"/>
    <w:lvl w:ilvl="0" w:tplc="98CC4968">
      <w:start w:val="1"/>
      <w:numFmt w:val="bullet"/>
      <w:lvlText w:val=""/>
      <w:lvlJc w:val="left"/>
      <w:pPr>
        <w:ind w:left="720" w:hanging="360"/>
      </w:pPr>
      <w:rPr>
        <w:rFonts w:ascii="Symbol" w:hAnsi="Symbol" w:hint="default"/>
      </w:rPr>
    </w:lvl>
    <w:lvl w:ilvl="1" w:tplc="7FCADE58">
      <w:start w:val="1"/>
      <w:numFmt w:val="bullet"/>
      <w:lvlText w:val=""/>
      <w:lvlJc w:val="left"/>
      <w:pPr>
        <w:ind w:left="720" w:hanging="360"/>
      </w:pPr>
      <w:rPr>
        <w:rFonts w:ascii="Symbol" w:hAnsi="Symbol" w:hint="default"/>
      </w:rPr>
    </w:lvl>
    <w:lvl w:ilvl="2" w:tplc="83024238">
      <w:start w:val="1"/>
      <w:numFmt w:val="bullet"/>
      <w:lvlText w:val=""/>
      <w:lvlJc w:val="left"/>
      <w:pPr>
        <w:ind w:left="2160" w:hanging="360"/>
      </w:pPr>
      <w:rPr>
        <w:rFonts w:ascii="Wingdings" w:hAnsi="Wingdings" w:hint="default"/>
      </w:rPr>
    </w:lvl>
    <w:lvl w:ilvl="3" w:tplc="ECCC08E4">
      <w:start w:val="1"/>
      <w:numFmt w:val="bullet"/>
      <w:lvlText w:val=""/>
      <w:lvlJc w:val="left"/>
      <w:pPr>
        <w:ind w:left="2880" w:hanging="360"/>
      </w:pPr>
      <w:rPr>
        <w:rFonts w:ascii="Symbol" w:hAnsi="Symbol" w:hint="default"/>
      </w:rPr>
    </w:lvl>
    <w:lvl w:ilvl="4" w:tplc="6D26A4F4">
      <w:start w:val="1"/>
      <w:numFmt w:val="bullet"/>
      <w:lvlText w:val="o"/>
      <w:lvlJc w:val="left"/>
      <w:pPr>
        <w:ind w:left="3600" w:hanging="360"/>
      </w:pPr>
      <w:rPr>
        <w:rFonts w:ascii="Courier New" w:hAnsi="Courier New" w:hint="default"/>
      </w:rPr>
    </w:lvl>
    <w:lvl w:ilvl="5" w:tplc="9B00C276">
      <w:start w:val="1"/>
      <w:numFmt w:val="bullet"/>
      <w:lvlText w:val=""/>
      <w:lvlJc w:val="left"/>
      <w:pPr>
        <w:ind w:left="4320" w:hanging="360"/>
      </w:pPr>
      <w:rPr>
        <w:rFonts w:ascii="Wingdings" w:hAnsi="Wingdings" w:hint="default"/>
      </w:rPr>
    </w:lvl>
    <w:lvl w:ilvl="6" w:tplc="CBFAD10E">
      <w:start w:val="1"/>
      <w:numFmt w:val="bullet"/>
      <w:lvlText w:val=""/>
      <w:lvlJc w:val="left"/>
      <w:pPr>
        <w:ind w:left="5040" w:hanging="360"/>
      </w:pPr>
      <w:rPr>
        <w:rFonts w:ascii="Symbol" w:hAnsi="Symbol" w:hint="default"/>
      </w:rPr>
    </w:lvl>
    <w:lvl w:ilvl="7" w:tplc="C45CA016">
      <w:start w:val="1"/>
      <w:numFmt w:val="bullet"/>
      <w:lvlText w:val="o"/>
      <w:lvlJc w:val="left"/>
      <w:pPr>
        <w:ind w:left="5760" w:hanging="360"/>
      </w:pPr>
      <w:rPr>
        <w:rFonts w:ascii="Courier New" w:hAnsi="Courier New" w:hint="default"/>
      </w:rPr>
    </w:lvl>
    <w:lvl w:ilvl="8" w:tplc="F45AA02C">
      <w:start w:val="1"/>
      <w:numFmt w:val="bullet"/>
      <w:lvlText w:val=""/>
      <w:lvlJc w:val="left"/>
      <w:pPr>
        <w:ind w:left="6480" w:hanging="360"/>
      </w:pPr>
      <w:rPr>
        <w:rFonts w:ascii="Wingdings" w:hAnsi="Wingdings" w:hint="default"/>
      </w:rPr>
    </w:lvl>
  </w:abstractNum>
  <w:num w:numId="1" w16cid:durableId="858130099">
    <w:abstractNumId w:val="21"/>
  </w:num>
  <w:num w:numId="2" w16cid:durableId="1205171751">
    <w:abstractNumId w:val="30"/>
  </w:num>
  <w:num w:numId="3" w16cid:durableId="1618490030">
    <w:abstractNumId w:val="22"/>
  </w:num>
  <w:num w:numId="4" w16cid:durableId="97140431">
    <w:abstractNumId w:val="36"/>
  </w:num>
  <w:num w:numId="5" w16cid:durableId="2081781766">
    <w:abstractNumId w:val="33"/>
  </w:num>
  <w:num w:numId="6" w16cid:durableId="598832797">
    <w:abstractNumId w:val="40"/>
  </w:num>
  <w:num w:numId="7" w16cid:durableId="607740452">
    <w:abstractNumId w:val="23"/>
  </w:num>
  <w:num w:numId="8" w16cid:durableId="2114209068">
    <w:abstractNumId w:val="41"/>
  </w:num>
  <w:num w:numId="9" w16cid:durableId="244271257">
    <w:abstractNumId w:val="26"/>
  </w:num>
  <w:num w:numId="10" w16cid:durableId="236596607">
    <w:abstractNumId w:val="34"/>
  </w:num>
  <w:num w:numId="11" w16cid:durableId="1254630498">
    <w:abstractNumId w:val="16"/>
  </w:num>
  <w:num w:numId="12" w16cid:durableId="762335936">
    <w:abstractNumId w:val="35"/>
  </w:num>
  <w:num w:numId="13" w16cid:durableId="1154837546">
    <w:abstractNumId w:val="14"/>
  </w:num>
  <w:num w:numId="14" w16cid:durableId="772092937">
    <w:abstractNumId w:val="29"/>
  </w:num>
  <w:num w:numId="15" w16cid:durableId="2137211781">
    <w:abstractNumId w:val="20"/>
  </w:num>
  <w:num w:numId="16" w16cid:durableId="67120006">
    <w:abstractNumId w:val="11"/>
  </w:num>
  <w:num w:numId="17" w16cid:durableId="1383483695">
    <w:abstractNumId w:val="18"/>
  </w:num>
  <w:num w:numId="18" w16cid:durableId="559099537">
    <w:abstractNumId w:val="27"/>
  </w:num>
  <w:num w:numId="19" w16cid:durableId="529152652">
    <w:abstractNumId w:val="42"/>
  </w:num>
  <w:num w:numId="20" w16cid:durableId="506285495">
    <w:abstractNumId w:val="25"/>
  </w:num>
  <w:num w:numId="21" w16cid:durableId="1120950980">
    <w:abstractNumId w:val="19"/>
  </w:num>
  <w:num w:numId="22" w16cid:durableId="547760592">
    <w:abstractNumId w:val="13"/>
  </w:num>
  <w:num w:numId="23" w16cid:durableId="2099516324">
    <w:abstractNumId w:val="39"/>
  </w:num>
  <w:num w:numId="24" w16cid:durableId="98525210">
    <w:abstractNumId w:val="37"/>
  </w:num>
  <w:num w:numId="25" w16cid:durableId="754861539">
    <w:abstractNumId w:val="38"/>
  </w:num>
  <w:num w:numId="26" w16cid:durableId="1451388645">
    <w:abstractNumId w:val="15"/>
  </w:num>
  <w:num w:numId="27" w16cid:durableId="1102067801">
    <w:abstractNumId w:val="17"/>
  </w:num>
  <w:num w:numId="28" w16cid:durableId="2077506896">
    <w:abstractNumId w:val="9"/>
  </w:num>
  <w:num w:numId="29" w16cid:durableId="1514690521">
    <w:abstractNumId w:val="28"/>
  </w:num>
  <w:num w:numId="30" w16cid:durableId="1427194463">
    <w:abstractNumId w:val="32"/>
  </w:num>
  <w:num w:numId="31" w16cid:durableId="1356614936">
    <w:abstractNumId w:val="12"/>
  </w:num>
  <w:num w:numId="32" w16cid:durableId="188300662">
    <w:abstractNumId w:val="31"/>
  </w:num>
  <w:num w:numId="33" w16cid:durableId="1213469628">
    <w:abstractNumId w:val="8"/>
  </w:num>
  <w:num w:numId="34" w16cid:durableId="268120856">
    <w:abstractNumId w:val="6"/>
  </w:num>
  <w:num w:numId="35" w16cid:durableId="309334869">
    <w:abstractNumId w:val="5"/>
  </w:num>
  <w:num w:numId="36" w16cid:durableId="1735350813">
    <w:abstractNumId w:val="4"/>
  </w:num>
  <w:num w:numId="37" w16cid:durableId="377978106">
    <w:abstractNumId w:val="7"/>
  </w:num>
  <w:num w:numId="38" w16cid:durableId="981302532">
    <w:abstractNumId w:val="3"/>
  </w:num>
  <w:num w:numId="39" w16cid:durableId="1622031471">
    <w:abstractNumId w:val="2"/>
  </w:num>
  <w:num w:numId="40" w16cid:durableId="1977222960">
    <w:abstractNumId w:val="1"/>
  </w:num>
  <w:num w:numId="41" w16cid:durableId="1094789443">
    <w:abstractNumId w:val="0"/>
  </w:num>
  <w:num w:numId="42" w16cid:durableId="938491696">
    <w:abstractNumId w:val="24"/>
  </w:num>
  <w:num w:numId="43" w16cid:durableId="2069306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5CC0"/>
    <w:rsid w:val="00130DD0"/>
    <w:rsid w:val="0015074B"/>
    <w:rsid w:val="001F7143"/>
    <w:rsid w:val="00270F8D"/>
    <w:rsid w:val="00277E3E"/>
    <w:rsid w:val="0029639D"/>
    <w:rsid w:val="002B5493"/>
    <w:rsid w:val="00326F90"/>
    <w:rsid w:val="00355599"/>
    <w:rsid w:val="0036575C"/>
    <w:rsid w:val="00432CF7"/>
    <w:rsid w:val="00630993"/>
    <w:rsid w:val="00693889"/>
    <w:rsid w:val="006D6FA8"/>
    <w:rsid w:val="008717EB"/>
    <w:rsid w:val="008D75A4"/>
    <w:rsid w:val="00972E92"/>
    <w:rsid w:val="00976F60"/>
    <w:rsid w:val="00AA1D8D"/>
    <w:rsid w:val="00B47730"/>
    <w:rsid w:val="00B60DF5"/>
    <w:rsid w:val="00C9064F"/>
    <w:rsid w:val="00CB0664"/>
    <w:rsid w:val="00DC3AA6"/>
    <w:rsid w:val="00E04702"/>
    <w:rsid w:val="00E17B8A"/>
    <w:rsid w:val="00E6535C"/>
    <w:rsid w:val="00FC693F"/>
    <w:rsid w:val="01152A10"/>
    <w:rsid w:val="012593A0"/>
    <w:rsid w:val="012AE4F5"/>
    <w:rsid w:val="02914CDD"/>
    <w:rsid w:val="0381CA68"/>
    <w:rsid w:val="039714BD"/>
    <w:rsid w:val="04ACDE7C"/>
    <w:rsid w:val="04CDF1D6"/>
    <w:rsid w:val="0567067F"/>
    <w:rsid w:val="06A70E7F"/>
    <w:rsid w:val="07BD6E19"/>
    <w:rsid w:val="08D71DE8"/>
    <w:rsid w:val="099CAC45"/>
    <w:rsid w:val="0A305F8A"/>
    <w:rsid w:val="0B5B222C"/>
    <w:rsid w:val="0BC709BE"/>
    <w:rsid w:val="0BD807D2"/>
    <w:rsid w:val="0DC87339"/>
    <w:rsid w:val="0E764334"/>
    <w:rsid w:val="0EEEAB4D"/>
    <w:rsid w:val="0F21D2A8"/>
    <w:rsid w:val="1087DA15"/>
    <w:rsid w:val="108F609D"/>
    <w:rsid w:val="10BD2CD1"/>
    <w:rsid w:val="10F60D5E"/>
    <w:rsid w:val="11285C76"/>
    <w:rsid w:val="11551C71"/>
    <w:rsid w:val="124DBE7F"/>
    <w:rsid w:val="13F88B10"/>
    <w:rsid w:val="142E32DF"/>
    <w:rsid w:val="15E41EE2"/>
    <w:rsid w:val="16A3FF31"/>
    <w:rsid w:val="16F18C60"/>
    <w:rsid w:val="17A819FB"/>
    <w:rsid w:val="17FBA989"/>
    <w:rsid w:val="181DB9A6"/>
    <w:rsid w:val="18453F3A"/>
    <w:rsid w:val="18C265EF"/>
    <w:rsid w:val="18F22013"/>
    <w:rsid w:val="194619F1"/>
    <w:rsid w:val="19A8BCD8"/>
    <w:rsid w:val="1A5BDD65"/>
    <w:rsid w:val="1B38871C"/>
    <w:rsid w:val="1CFC73E3"/>
    <w:rsid w:val="2040B970"/>
    <w:rsid w:val="2042B610"/>
    <w:rsid w:val="22C4AF07"/>
    <w:rsid w:val="23A1C016"/>
    <w:rsid w:val="23A39918"/>
    <w:rsid w:val="24AEC281"/>
    <w:rsid w:val="25C9577D"/>
    <w:rsid w:val="260DEA76"/>
    <w:rsid w:val="272F0DF4"/>
    <w:rsid w:val="27954A8C"/>
    <w:rsid w:val="286BB068"/>
    <w:rsid w:val="28B03D54"/>
    <w:rsid w:val="293CA711"/>
    <w:rsid w:val="296B6D77"/>
    <w:rsid w:val="29DA9C2D"/>
    <w:rsid w:val="2A490A51"/>
    <w:rsid w:val="2A60FA7B"/>
    <w:rsid w:val="2BE9D26B"/>
    <w:rsid w:val="2CEDB09D"/>
    <w:rsid w:val="2EE65ACD"/>
    <w:rsid w:val="2FADC4A3"/>
    <w:rsid w:val="300925A6"/>
    <w:rsid w:val="31B74530"/>
    <w:rsid w:val="31DBB3F5"/>
    <w:rsid w:val="3229FEC9"/>
    <w:rsid w:val="3233DFD7"/>
    <w:rsid w:val="3286B068"/>
    <w:rsid w:val="329402FD"/>
    <w:rsid w:val="32D87B65"/>
    <w:rsid w:val="337E661C"/>
    <w:rsid w:val="339AD34F"/>
    <w:rsid w:val="343D06D5"/>
    <w:rsid w:val="348840C6"/>
    <w:rsid w:val="34BCB0C1"/>
    <w:rsid w:val="34E7B52E"/>
    <w:rsid w:val="362CE716"/>
    <w:rsid w:val="364BA290"/>
    <w:rsid w:val="3652A8C9"/>
    <w:rsid w:val="3725EA65"/>
    <w:rsid w:val="3759E9C2"/>
    <w:rsid w:val="382E6DBC"/>
    <w:rsid w:val="38AA523F"/>
    <w:rsid w:val="38E9654F"/>
    <w:rsid w:val="39C2AE6F"/>
    <w:rsid w:val="3AB31455"/>
    <w:rsid w:val="3B00D677"/>
    <w:rsid w:val="3BD34A85"/>
    <w:rsid w:val="3C927CB4"/>
    <w:rsid w:val="3CC2A5AF"/>
    <w:rsid w:val="3D61050D"/>
    <w:rsid w:val="3D620563"/>
    <w:rsid w:val="3D66F012"/>
    <w:rsid w:val="3FBCB7A5"/>
    <w:rsid w:val="4122089C"/>
    <w:rsid w:val="415AC4FD"/>
    <w:rsid w:val="41F31720"/>
    <w:rsid w:val="425B5849"/>
    <w:rsid w:val="43C9797E"/>
    <w:rsid w:val="43FF79CC"/>
    <w:rsid w:val="445BCA2F"/>
    <w:rsid w:val="4467C0F3"/>
    <w:rsid w:val="451A97B6"/>
    <w:rsid w:val="45DFF4A9"/>
    <w:rsid w:val="4651A1CD"/>
    <w:rsid w:val="475B575C"/>
    <w:rsid w:val="478A62E4"/>
    <w:rsid w:val="47FC35F3"/>
    <w:rsid w:val="48796B0B"/>
    <w:rsid w:val="48D508F8"/>
    <w:rsid w:val="4922B741"/>
    <w:rsid w:val="49361292"/>
    <w:rsid w:val="49A481E5"/>
    <w:rsid w:val="4A50E944"/>
    <w:rsid w:val="4A672DAE"/>
    <w:rsid w:val="4B166A0E"/>
    <w:rsid w:val="4B788987"/>
    <w:rsid w:val="4BB0B74E"/>
    <w:rsid w:val="4BF6DAF1"/>
    <w:rsid w:val="4BF7A5C3"/>
    <w:rsid w:val="4C9426F5"/>
    <w:rsid w:val="4C9E01DC"/>
    <w:rsid w:val="4D165206"/>
    <w:rsid w:val="4EADA844"/>
    <w:rsid w:val="4EFC3D54"/>
    <w:rsid w:val="4F0972D3"/>
    <w:rsid w:val="500B08B6"/>
    <w:rsid w:val="50606C15"/>
    <w:rsid w:val="51550E57"/>
    <w:rsid w:val="51698CAC"/>
    <w:rsid w:val="51E1B98C"/>
    <w:rsid w:val="54849C48"/>
    <w:rsid w:val="54857475"/>
    <w:rsid w:val="5494222B"/>
    <w:rsid w:val="54A38405"/>
    <w:rsid w:val="54FD13B5"/>
    <w:rsid w:val="55011551"/>
    <w:rsid w:val="551BC568"/>
    <w:rsid w:val="55619910"/>
    <w:rsid w:val="5657DE3C"/>
    <w:rsid w:val="56BF5582"/>
    <w:rsid w:val="56DA6A95"/>
    <w:rsid w:val="5765DF3F"/>
    <w:rsid w:val="581100CE"/>
    <w:rsid w:val="589E036D"/>
    <w:rsid w:val="58A50E4A"/>
    <w:rsid w:val="5997066B"/>
    <w:rsid w:val="5A12E7FF"/>
    <w:rsid w:val="5A41D5E6"/>
    <w:rsid w:val="5A5C3822"/>
    <w:rsid w:val="5A7848D3"/>
    <w:rsid w:val="5ADA04A7"/>
    <w:rsid w:val="5AFEA31F"/>
    <w:rsid w:val="5BB35A5A"/>
    <w:rsid w:val="5E4291A3"/>
    <w:rsid w:val="5E75EB40"/>
    <w:rsid w:val="5FF78E4A"/>
    <w:rsid w:val="6086D71E"/>
    <w:rsid w:val="60C39C4C"/>
    <w:rsid w:val="60FB5586"/>
    <w:rsid w:val="61292136"/>
    <w:rsid w:val="63234B20"/>
    <w:rsid w:val="63B6C2F2"/>
    <w:rsid w:val="64443154"/>
    <w:rsid w:val="6509FBAE"/>
    <w:rsid w:val="65FD6FB3"/>
    <w:rsid w:val="66592D2B"/>
    <w:rsid w:val="6728A0E5"/>
    <w:rsid w:val="67459925"/>
    <w:rsid w:val="674AD066"/>
    <w:rsid w:val="67ABD3CB"/>
    <w:rsid w:val="687878E9"/>
    <w:rsid w:val="68EB60B8"/>
    <w:rsid w:val="690A42B4"/>
    <w:rsid w:val="69EBED14"/>
    <w:rsid w:val="6A53309A"/>
    <w:rsid w:val="6A659CA1"/>
    <w:rsid w:val="6B0C0063"/>
    <w:rsid w:val="6B32581B"/>
    <w:rsid w:val="6B8A8B2A"/>
    <w:rsid w:val="6C41CF0C"/>
    <w:rsid w:val="6C946A22"/>
    <w:rsid w:val="6E2F9F53"/>
    <w:rsid w:val="6ECB61EF"/>
    <w:rsid w:val="6F1C09CC"/>
    <w:rsid w:val="7095D502"/>
    <w:rsid w:val="70ABD987"/>
    <w:rsid w:val="70EE7F6E"/>
    <w:rsid w:val="71501A4B"/>
    <w:rsid w:val="725D4C97"/>
    <w:rsid w:val="728A75AA"/>
    <w:rsid w:val="72CBA86E"/>
    <w:rsid w:val="73E8ADC7"/>
    <w:rsid w:val="742BED51"/>
    <w:rsid w:val="74539597"/>
    <w:rsid w:val="748C0E1A"/>
    <w:rsid w:val="755945B6"/>
    <w:rsid w:val="75F1CBD9"/>
    <w:rsid w:val="76DAA314"/>
    <w:rsid w:val="77A978D8"/>
    <w:rsid w:val="79D2A42D"/>
    <w:rsid w:val="7A177CC2"/>
    <w:rsid w:val="7AC3F12A"/>
    <w:rsid w:val="7AFD9DE3"/>
    <w:rsid w:val="7C818B27"/>
    <w:rsid w:val="7C93D0DC"/>
    <w:rsid w:val="7DA7BC24"/>
    <w:rsid w:val="7E7FD24D"/>
    <w:rsid w:val="7EA3E166"/>
    <w:rsid w:val="7F79CEA0"/>
    <w:rsid w:val="7FB9E8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17DE06"/>
  <w14:defaultImageDpi w14:val="300"/>
  <w15:docId w15:val="{962B00A7-F0E1-4B3E-8877-C45B2BDB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3"/>
      </w:numPr>
      <w:contextualSpacing/>
    </w:pPr>
  </w:style>
  <w:style w:type="paragraph" w:styleId="ListBullet2">
    <w:name w:val="List Bullet 2"/>
    <w:basedOn w:val="Normal"/>
    <w:uiPriority w:val="99"/>
    <w:unhideWhenUsed/>
    <w:rsid w:val="00326F90"/>
    <w:pPr>
      <w:numPr>
        <w:numId w:val="34"/>
      </w:numPr>
      <w:contextualSpacing/>
    </w:pPr>
  </w:style>
  <w:style w:type="paragraph" w:styleId="ListBullet3">
    <w:name w:val="List Bullet 3"/>
    <w:basedOn w:val="Normal"/>
    <w:uiPriority w:val="99"/>
    <w:unhideWhenUsed/>
    <w:rsid w:val="00326F90"/>
    <w:pPr>
      <w:numPr>
        <w:numId w:val="35"/>
      </w:numPr>
      <w:contextualSpacing/>
    </w:pPr>
  </w:style>
  <w:style w:type="paragraph" w:styleId="ListNumber">
    <w:name w:val="List Number"/>
    <w:basedOn w:val="Normal"/>
    <w:uiPriority w:val="99"/>
    <w:unhideWhenUsed/>
    <w:rsid w:val="00326F90"/>
    <w:pPr>
      <w:numPr>
        <w:numId w:val="37"/>
      </w:numPr>
      <w:contextualSpacing/>
    </w:pPr>
  </w:style>
  <w:style w:type="paragraph" w:styleId="ListNumber2">
    <w:name w:val="List Number 2"/>
    <w:basedOn w:val="Normal"/>
    <w:uiPriority w:val="99"/>
    <w:unhideWhenUsed/>
    <w:rsid w:val="0029639D"/>
    <w:pPr>
      <w:numPr>
        <w:numId w:val="38"/>
      </w:numPr>
      <w:contextualSpacing/>
    </w:pPr>
  </w:style>
  <w:style w:type="paragraph" w:styleId="ListNumber3">
    <w:name w:val="List Number 3"/>
    <w:basedOn w:val="Normal"/>
    <w:uiPriority w:val="99"/>
    <w:unhideWhenUsed/>
    <w:rsid w:val="0029639D"/>
    <w:pPr>
      <w:numPr>
        <w:numId w:val="3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4549">
      <w:bodyDiv w:val="1"/>
      <w:marLeft w:val="0"/>
      <w:marRight w:val="0"/>
      <w:marTop w:val="0"/>
      <w:marBottom w:val="0"/>
      <w:divBdr>
        <w:top w:val="none" w:sz="0" w:space="0" w:color="auto"/>
        <w:left w:val="none" w:sz="0" w:space="0" w:color="auto"/>
        <w:bottom w:val="none" w:sz="0" w:space="0" w:color="auto"/>
        <w:right w:val="none" w:sz="0" w:space="0" w:color="auto"/>
      </w:divBdr>
    </w:div>
    <w:div w:id="1505440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5aab3b-13f2-491f-8e7b-3c4ffa6c6c18" xsi:nil="true"/>
    <lcf76f155ced4ddcb4097134ff3c332f xmlns="6539e82d-c5b7-4dfa-9696-108b8d0012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4026E50BDE540BC874B9419D3FE49" ma:contentTypeVersion="18" ma:contentTypeDescription="Create a new document." ma:contentTypeScope="" ma:versionID="a54942942882f9b2fd37a5bbda5dbb0a">
  <xsd:schema xmlns:xsd="http://www.w3.org/2001/XMLSchema" xmlns:xs="http://www.w3.org/2001/XMLSchema" xmlns:p="http://schemas.microsoft.com/office/2006/metadata/properties" xmlns:ns2="6539e82d-c5b7-4dfa-9696-108b8d0012ff" xmlns:ns3="705aab3b-13f2-491f-8e7b-3c4ffa6c6c18" targetNamespace="http://schemas.microsoft.com/office/2006/metadata/properties" ma:root="true" ma:fieldsID="6801bf92fb0693ecbffefdc1d7aa599f" ns2:_="" ns3:_="">
    <xsd:import namespace="6539e82d-c5b7-4dfa-9696-108b8d0012ff"/>
    <xsd:import namespace="705aab3b-13f2-491f-8e7b-3c4ffa6c6c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9e82d-c5b7-4dfa-9696-108b8d001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aab3b-13f2-491f-8e7b-3c4ffa6c6c1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236647-f719-4422-bde7-6a4847f5bfa9}" ma:internalName="TaxCatchAll" ma:showField="CatchAllData" ma:web="705aab3b-13f2-491f-8e7b-3c4ffa6c6c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5A62-FB11-41F4-A9BD-670E0DAA23C3}">
  <ds:schemaRefs>
    <ds:schemaRef ds:uri="http://schemas.microsoft.com/office/2006/metadata/properties"/>
    <ds:schemaRef ds:uri="http://schemas.microsoft.com/office/infopath/2007/PartnerControls"/>
    <ds:schemaRef ds:uri="705aab3b-13f2-491f-8e7b-3c4ffa6c6c18"/>
    <ds:schemaRef ds:uri="6539e82d-c5b7-4dfa-9696-108b8d0012ff"/>
  </ds:schemaRefs>
</ds:datastoreItem>
</file>

<file path=customXml/itemProps2.xml><?xml version="1.0" encoding="utf-8"?>
<ds:datastoreItem xmlns:ds="http://schemas.openxmlformats.org/officeDocument/2006/customXml" ds:itemID="{B0991B20-285E-45F9-B2EB-6D830E4DAE88}">
  <ds:schemaRefs>
    <ds:schemaRef ds:uri="http://schemas.microsoft.com/sharepoint/v3/contenttype/forms"/>
  </ds:schemaRefs>
</ds:datastoreItem>
</file>

<file path=customXml/itemProps3.xml><?xml version="1.0" encoding="utf-8"?>
<ds:datastoreItem xmlns:ds="http://schemas.openxmlformats.org/officeDocument/2006/customXml" ds:itemID="{3D357E98-32F3-4BBA-A912-CFBB1EE7F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9e82d-c5b7-4dfa-9696-108b8d0012ff"/>
    <ds:schemaRef ds:uri="705aab3b-13f2-491f-8e7b-3c4ffa6c6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1760</Words>
  <Characters>17900</Characters>
  <Application>Microsoft Office Word</Application>
  <DocSecurity>0</DocSecurity>
  <Lines>471</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Elinor Ashworth-Chandler</cp:lastModifiedBy>
  <cp:revision>18</cp:revision>
  <cp:lastPrinted>2025-11-21T13:06:00Z</cp:lastPrinted>
  <dcterms:created xsi:type="dcterms:W3CDTF">2025-11-11T15:30:00Z</dcterms:created>
  <dcterms:modified xsi:type="dcterms:W3CDTF">2025-11-27T14:04:00Z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0x01010079F4026E50BDE540BC874B9419D3FE49</vt:lpwstr>
  </property>
  <property fmtid="{D5CDD505-2E9C-101B-9397-08002B2CF9AE}" pid="3" name="MediaServiceImageTags">
    <vt:lpwstr/>
  </property>
</Properties>
</file>